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SIMPLE SALTY SWEET POTATO SKIN CHIPS.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#healthy #crispy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8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jvixqumk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8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pieces The skins from 5 fully baked sweet potatoes (torn into *)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tbsp Canola oil (for frying (or 1 olive oil for baking)*)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Sea salt (for sprinkling)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Assorted fresh herbs (I used sage and rosemary (optional)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Add the oil to a large pot and heat to 350°F (175°C). Add the skins a few at a time and fry, turning once with a slotted spoon or tongs, until golden brown, 1 to 3 minutes depending on the size and thickness of your skins.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Transfer to paper towels to drain. Sprinkle generously with sea salt and chopped herbs if desired. Serve warm or at room temperature. I recommend eating within a few hours of frying, as the skins that have flesh on them get soft after being stored in a bag.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