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ITALIAN SEASONING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#flavorful #herb-blend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96ayh9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marjoram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all of the ingredients in a small bowl. Stir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Use immediately, or transfer to an airtight container and store in a cool, dry place for up to 6 months.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