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SERIOUSLY GOOD 7 LAYER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#party-food #dips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30bqqw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dry black beans, about 12 oz (340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cloves garlic, smashed and peeled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Half an onion,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low-sodium chicken broth (950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sea salt, plus more as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batch black bean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avocados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half a lime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cilantro leaves,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sour cream, 2 cup (480ml)s (450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fine sea salt, for the avocado and sour cream ( 1/2 tsp for avocado and 1/4 tsp for sour cream)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thick salsa, 2 cup (480ml)s (450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queso fresco or cojita cheese, crumbled (226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green onions,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(2.25 oz) can sliced black olives,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chips,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Black Beans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Stovetop Method: Add all black bean puree ingredients to a large saucepan or Dutch oven. If the liquid doesn’t cover the beans by about ½ an inch, add a bit of water. Bring to a boil over medium-high heat, then reduce to a low simmer. Cook, partially covered with a lid, for 1 ½ to 2 hours, or until the beans are tender, adding more water if the mixture gets too dry. Test 4 to 5 of the beans by pressing them against the side of the pot with a fork. They should be easy to press. If not, continue to simmer until the beans are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Instant Pot Method: Add all black bean puree ingredients to a 6-quart Instant Pot. Secure the lid, then pressure cook on high for 45 minutes. Allow the pressure to naturally release. Carefully open the lid. Test 4 to 5 of the beans by pressing them against the side of the pot with a fork. They should be easy to press. If not, use the sauté setting and simmer the beans until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Black Bean Puree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Blend the beans: Remove the bay leaves, then use an immersion blender to puree the beans until completely smooth. Taste the puree, then adjust with salt as needed. I season generously because it acts as the base of the dip.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Assemble the 7 Layer Dip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Layer 1: Spread the black bean puree evenly on the bottom of a 9×13-inch (33cm) serving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Layer 2: In a medium bowl, mash the avocados with the lime juice, ½ teaspoon of the salt, and the cilantro. Spread this mixture evenly over the bean puree.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Layer 3: In a separate bowl, stir together the sour cream, 1 teaspoon chili powder, the remaining ¼ teaspoon of salt, and the ground cumin. Carefully spread this mixture over the avocado layer to prevent browning.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Layer 4: Strain the salsa in a fine mesh strainer to remove excess liquid, then spread it evenly over the sour cream.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Layer 5: Sprinkle the crumbled cheese evenly over the salsa.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Layer 6: Scatter the sliced green onions over the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Layer 7: Top the dip with the drained black olives.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Serving: Serve the dip immediately with tortilla chips, or cover and refrigerate until you’re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