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 CHA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#stir-fry #beef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737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9sh0zk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73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beef (450 g, thinly sliced against the grain; can use flank steak or sirloin)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soy sauce (plus 1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Sha cha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scallions (cut on an angle into 2-inch lengths)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the beef, add 1 teaspoon soy sauce, 2 teaspoons cornstarch and 1 tablespoon vegetable oil. Mix well. Heat your wok over high heat until smoking. Add 2 tablespoons vegetable oil, and sear the beef until it just turns opaque (it can still be slightly pink). Remove the beef from the wok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the heat to medium, and add another couple tablespoons of oil to the wok. Add the ginger and cook for 1 minute. Add the garlic, sacha sauce, and sugar, and fry this mixture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scallions and beef back to the wok, along with the remaining tablespoon of soy sauce. Increase the heat to high, and stir-fry for 1 minute, until the scallions are wilted.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