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DUMPLINGS WITH SPICY DIPPING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#dumplings #spicy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uggoc0y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- 250 g all-purpose flour (about 2 cups, plus some for dusting)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- 130 ml water (1/2 cup+2 tsp (see note 1)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g five-spice tofu/smoked tofu (finely chopped, about 1 cup)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- 70 g Chinese chives (finely chopped, about 1 cup)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shiitake mushrooms (finely chopped, about 1/3 cup (see note 2)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 g carrot (grated, about 1/2 cup)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scallions (finely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ginger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Sichuan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cooking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light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 (or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cooking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cooking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chilli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Sichuan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scallions (finely chopped 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light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black rice vinegar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Make the dough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mixing bowl, add water to the flour gradually. Mix with chopsticks/spatula until no more loose flour can be seen. Combine and knead into a dough.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Leave to rest (covered) for 10-15 minutes then knead again until smooth (see note 3).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Cover and rest for a further 30-60 minutes until it becomes soft.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Prepare the filling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Put tofu, Chinese chive, mushroom and carrot into a large bowl. Place scallions, ginger and ground Sichuan pepper on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Heat the oil until smoke appears. Pour it over scallions, ginger and Sichuan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Add light soy sauce, sesame oil and salt. Mix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Roll the wrappers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Divide the dough into three parts.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Roll one part into a rope then cut into 10 equal sections (cover the rest to prevent them from drying out).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Press each piece into a small disc with the palm of your hand.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Use a rolling pin to flatten it into a thin disc. Dust with flour if it sticks.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Assemble the dumplings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Place a spoonful of filling on the wrapper.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Fold and seal the middle part.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Make 2-4 pleats from each end.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Press all around the edge to seal completely.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Fry the dumplings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Coat a frying pan with a thin layer of oil. Heat up over high heat. Place the dumplings in the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When the bottom part becomes golden brown, pour in water (enough to cover 1/3 of the dumplings) then cover with a lid.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Uncover when the water evaporates completely. Cook another 30 seconds to crisp up.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Prepare the sauce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Heat the oil until smoke appears. Put chilli flakes, ground Sichuan pepper, scallion and sugar into a bowl. Pour hot oil over.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light soy sauce, black rice vinegar. Mix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Make-ahead tips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Right after the dumplings are assembled, lay them on a tray to freeze (dust with flour or line with parchment paper). Then put them in an air-tight bag when frozen.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Whenever you need to cook them, pan fry the usual way without defrosting.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