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SYRUP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#sweet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mltbls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(10 oz)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+ 2 Tbsp blueberry juice, (grape juice or apple juice,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granulated sugar*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juice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blueberries, 1 cup (240ml) juice and sugar to a small saucepan, stir. Bring to a simmer over medium-high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Reduce heat to low and let simmer 6 - 10 minutes, stirring occasionally, until many of the blueberries have burst.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 whisk together remaining 2 Tbsp juice with the cornstarch then pour into pan. Let simmer 1 minute longer to thicken while stirring constantly.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heat. Stir in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If desired press and strain through a mesh sieve to remove skins, blitz in a blender (be sure to remove lids center insert and cover with a towel to blend since it's a hot liquid), or serve as is.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