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POTATO SOUP WITH HAM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272798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hxu89t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2727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carrots, (peeled and chopped (about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celery, (chopped (about 1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cloves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pinch-1/4 tsp red pepper flakes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Yukon gold potatoes, ( peeled and chopped into 1/2” cubes)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1/2 cups low 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chicken bouillon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dried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dried oregano, salt,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dried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freshly shredded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half and half or evaporated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chopped ham (1/4-inch chop)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green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grated cheddar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Melt butter in olive oil in a large soup pot/Dutch oven over medium heat-high. Add onions, carrots and celery and cook until the onions are tender, about 7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garlic, red pepper (if using) and sauté 30 seconds. Sprinkle in flour and cook an additional 1 minute while stirring (it will be thick).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potatoes and all remaining soup ingredients (up to “Add Later).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Cover and bring to a boil, then uncover and reduce to a simmer. Simmer, uncovered, for 15-20 minutes or until potatoes are very tender, stirring often so the bottom doesn’t burn.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Using a potato masher, mash about 1/4- 1/3 of the potatoes (don't worry the other veggies won't really mash that much).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half and half and ham and heat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Remove the soup from the heat, then add the cheese a handful at a time until melted. Discard bay leaves. Taste and season salt/pepper to taste as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