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SAUSAGE TRAYBAKE WITH GARLIC BUTTER CROUTONS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#one-pan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b0pcul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pork sausages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head of cauliflower cut into small florets and leaves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head of broccoli cut into medium florets, stalk peeled and cut into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onion cut into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wholegrain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fennel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soft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basil, parsley and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sourdough slices cut into cubes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200C/180C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Toss the sausages, cauliflower, broccoli and onion into a baking tray. Whisk the vinegar, honey, mustard, fennel seeds and oil together. Pour over the sausages and veg, and season. Roast for 25-30 mins until golden, sticky and glazed. Give everything a turn halfway through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Melt the butter, garlic and herbs with some seasoning in a bowl in the microwave or in a small pan. Toss in the bread cubes and toss well. Scatter the croutons over the traybake and bake for 5-10 mins more, until golden and crisp. Serve with potatoes,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