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13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95"/>
        <w:gridCol w:w="5940"/>
      </w:tblGrid>
      <w:tr w:rsidR="000D13C7" w14:paraId="10DE93ED" w14:textId="77777777" w:rsidTr="000D13C7">
        <w:tc>
          <w:tcPr>
            <w:tcW w:w="5395" w:type="dxa"/>
          </w:tcPr>
          <w:p w14:paraId="4ED402AD" w14:textId="77777777" w:rsidR="000D13C7" w:rsidRPr="00640B18" w:rsidRDefault="000D13C7" w:rsidP="000D13C7">
            <w:pPr>
              <w:rPr>
                <w:rFonts w:ascii="Montserrat" w:hAnsi="Montserrat"/>
              </w:rPr>
            </w:pPr>
            <w:r>
              <w:rPr>
                <w:rFonts w:ascii="Montserrat" w:hAnsi="Montserrat"/>
                <w:b/>
                <w:i w:val="0"/>
                <w:caps/>
                <w:sz w:val="52"/>
              </w:rPr>
              <w:t>GOLDEN HASSELBACK SALMON</w:t>
            </w:r>
          </w:p>
          <w:p w14:paraId="3677996A" w14:textId="77777777" w:rsidR="000D13C7" w:rsidRPr="00640B18" w:rsidRDefault="000D13C7" w:rsidP="000D13C7">
            <w:pPr>
              <w:rPr>
                <w:rFonts w:ascii="Montserrat" w:hAnsi="Montserrat"/>
              </w:rPr>
            </w:pPr>
            <w:r>
              <w:rPr>
                <w:rFonts w:ascii="Montserrat" w:hAnsi="Montserrat"/>
                <w:b/>
                <w:i w:val="0"/>
                <w:caps w:val="0"/>
                <w:sz w:val="20"/>
              </w:rPr>
              <w:t>COOK TIME:</w:t>
            </w:r>
            <w:r>
              <w:rPr>
                <w:rFonts w:ascii="Montserrat" w:hAnsi="Montserrat"/>
                <w:b w:val="0"/>
                <w:i w:val="0"/>
                <w:caps w:val="0"/>
                <w:sz w:val="20"/>
              </w:rPr>
              <w:t xml:space="preserve"> 42 min</w:t>
            </w:r>
          </w:p>
          <w:p w14:paraId="254546EF" w14:textId="77777777" w:rsidR="000D13C7" w:rsidRPr="00640B18" w:rsidRDefault="000D13C7" w:rsidP="000D13C7">
            <w:pPr>
              <w:rPr>
                <w:rFonts w:ascii="Montserrat" w:hAnsi="Montserrat"/>
              </w:rPr>
            </w:pPr>
            <w:r>
              <w:rPr>
                <w:rFonts w:ascii="Montserrat" w:hAnsi="Montserrat"/>
                <w:b/>
                <w:i w:val="0"/>
                <w:caps w:val="0"/>
                <w:sz w:val="20"/>
              </w:rPr>
              <w:t>SOURCE:</w:t>
            </w:r>
            <w:r>
              <w:rPr>
                <w:rFonts w:ascii="Montserrat" w:hAnsi="Montserrat"/>
                <w:b w:val="0"/>
                <w:i w:val="0"/>
                <w:caps w:val="0"/>
                <w:sz w:val="20"/>
              </w:rPr>
              <w:t xml:space="preserve"> </w:t>
            </w:r>
          </w:p>
          <w:p w14:paraId="3B2BECBE" w14:textId="547BA1F3" w:rsidR="000D13C7" w:rsidRDefault="000D13C7" w:rsidP="000D13C7">
            <w:pPr>
              <w:rPr>
                <w:rFonts w:ascii="Montserrat" w:hAnsi="Montserrat"/>
                <w:b/>
                <w:sz w:val="52"/>
              </w:rPr>
            </w:pPr>
            <w:r>
              <w:rPr>
                <w:rFonts w:ascii="Montserrat" w:hAnsi="Montserrat"/>
                <w:b w:val="0"/>
                <w:i/>
                <w:caps w:val="0"/>
                <w:sz w:val="18"/>
              </w:rPr>
              <w:t>#healthy #grilled #sustainable</w:t>
            </w:r>
          </w:p>
        </w:tc>
        <w:tc>
          <w:tcPr>
            <w:tcW w:w="5940" w:type="dxa"/>
          </w:tcPr>
          <w:p w14:paraId="1F2606C6" w14:textId="05F91B23" w:rsidR="000D13C7" w:rsidRPr="000D13C7" w:rsidRDefault="000D13C7">
            <w:pPr>
              <w:rPr>
                <w:rFonts w:ascii="Montserrat" w:hAnsi="Montserrat"/>
                <w:bCs/>
                <w:sz w:val="20"/>
                <w:szCs w:val="20"/>
              </w:rPr>
            </w:pPr>
            <w:r>
              <w:drawing>
                <wp:inline xmlns:a="http://schemas.openxmlformats.org/drawingml/2006/main" xmlns:pic="http://schemas.openxmlformats.org/drawingml/2006/picture">
                  <wp:extent cx="2743200" cy="2743200"/>
                  <wp:docPr id="1" name="Picture 1"/>
                  <wp:cNvGraphicFramePr>
                    <a:graphicFrameLocks noChangeAspect="1"/>
                  </wp:cNvGraphicFramePr>
                  <a:graphic>
                    <a:graphicData uri="http://schemas.openxmlformats.org/drawingml/2006/picture">
                      <pic:pic>
                        <pic:nvPicPr>
                          <pic:cNvPr id="0" name="tmpnjm307df.jpg"/>
                          <pic:cNvPicPr/>
                        </pic:nvPicPr>
                        <pic:blipFill>
                          <a:blip r:embed="rId8"/>
                          <a:stretch>
                            <a:fillRect/>
                          </a:stretch>
                        </pic:blipFill>
                        <pic:spPr>
                          <a:xfrm>
                            <a:off x="0" y="0"/>
                            <a:ext cx="2743200" cy="2743200"/>
                          </a:xfrm>
                          <a:prstGeom prst="rect"/>
                        </pic:spPr>
                      </pic:pic>
                    </a:graphicData>
                  </a:graphic>
                </wp:inline>
              </w:drawing>
            </w:r>
          </w:p>
        </w:tc>
      </w:tr>
    </w:tbl>
    <w:p w14:paraId="12D1DCA0" w14:textId="77777777" w:rsidR="005F6824" w:rsidRPr="00640B18" w:rsidRDefault="005F6824">
      <w:pPr>
        <w:rPr>
          <w:rFonts w:ascii="Montserrat" w:hAnsi="Montserrat"/>
        </w:rPr>
      </w:pPr>
    </w:p>
    <w:tbl>
      <w:tblPr>
        <w:tblW w:w="0" w:type="auto"/>
        <w:tblLayout w:type="fixed"/>
        <w:tblLook w:val="04A0" w:firstRow="1" w:lastRow="0" w:firstColumn="1" w:lastColumn="0" w:noHBand="0" w:noVBand="1"/>
      </w:tblPr>
      <w:tblGrid>
        <w:gridCol w:w="4320"/>
        <w:gridCol w:w="6312"/>
      </w:tblGrid>
      <w:tr w:rsidR="005F6824" w:rsidRPr="00640B18" w14:paraId="4BF259EE" w14:textId="77777777" w:rsidTr="00D03A1A">
        <w:tc>
          <w:tcPr>
            <w:tcW w:w="4320" w:type="dxa"/>
          </w:tcPr>
          <w:p w14:paraId="4E43035E" w14:textId="77777777" w:rsidR="002F78D0" w:rsidRDefault="002F78D0">
            <w:pPr>
              <w:rPr>
                <w:rFonts w:ascii="Montserrat" w:hAnsi="Montserrat"/>
                <w:b/>
                <w:bCs/>
                <w:sz w:val="24"/>
                <w:szCs w:val="24"/>
              </w:rPr>
            </w:pPr>
            <w:r>
              <w:rPr>
                <w:rFonts w:ascii="Montserrat" w:hAnsi="Montserrat"/>
                <w:b/>
                <w:bCs/>
                <w:sz w:val="24"/>
                <w:szCs w:val="24"/>
              </w:rPr>
              <w:t>INGREDIENTS</w:t>
            </w:r>
          </w:p>
          <w:p w14:paraId="18099FAC" w14:textId="03A4399E" w:rsidR="005F6824" w:rsidRPr="00640B18" w:rsidRDefault="00000000">
            <w:pPr>
              <w:rPr>
                <w:rFonts w:ascii="Montserrat" w:hAnsi="Montserrat"/>
                <w:b/>
                <w:bCs/>
                <w:sz w:val="24"/>
                <w:szCs w:val="24"/>
              </w:rPr>
            </w:pPr>
            <w:r>
              <w:rPr>
                <w:rFonts w:ascii="Montserrat" w:hAnsi="Montserrat"/>
                <w:b w:val="0"/>
                <w:i w:val="0"/>
                <w:caps w:val="0"/>
                <w:sz w:val="18"/>
              </w:rPr>
              <w:t>- 1 x 1 kg side of salmon, skin on, scaled, pin-boned, from sustainable sources</w:t>
              <w:br/>
            </w:r>
            <w:r>
              <w:rPr>
                <w:rFonts w:ascii="Montserrat" w:hAnsi="Montserrat"/>
                <w:b w:val="0"/>
                <w:i w:val="0"/>
                <w:caps w:val="0"/>
                <w:sz w:val="18"/>
              </w:rPr>
              <w:t>- 1 lemon</w:t>
              <w:br/>
            </w:r>
            <w:r>
              <w:rPr>
                <w:rFonts w:ascii="Montserrat" w:hAnsi="Montserrat"/>
                <w:b w:val="0"/>
                <w:i w:val="0"/>
                <w:caps w:val="0"/>
                <w:sz w:val="18"/>
              </w:rPr>
              <w:t>- 1 bunch of basil (30 g)</w:t>
              <w:br/>
            </w:r>
            <w:r>
              <w:rPr>
                <w:rFonts w:ascii="Montserrat" w:hAnsi="Montserrat"/>
                <w:b w:val="0"/>
                <w:i w:val="0"/>
                <w:caps w:val="0"/>
                <w:sz w:val="18"/>
              </w:rPr>
              <w:t>- 1 x 50 g tin of anchovy fillets in oil, from sustainable sources</w:t>
              <w:br/>
            </w:r>
            <w:r>
              <w:rPr>
                <w:rFonts w:ascii="Montserrat" w:hAnsi="Montserrat"/>
                <w:b w:val="0"/>
                <w:i w:val="0"/>
                <w:caps w:val="0"/>
                <w:sz w:val="18"/>
              </w:rPr>
              <w:t>- 500 g ripe tomatoes, on the vine</w:t>
              <w:br/>
            </w:r>
            <w:r>
              <w:rPr>
                <w:rFonts w:ascii="Montserrat" w:hAnsi="Montserrat"/>
                <w:b w:val="0"/>
                <w:i w:val="0"/>
                <w:caps w:val="0"/>
                <w:sz w:val="18"/>
              </w:rPr>
              <w:t>- 2 tbsp harissa paste</w:t>
              <w:br/>
            </w:r>
            <w:r>
              <w:rPr>
                <w:rFonts w:ascii="Montserrat" w:hAnsi="Montserrat"/>
                <w:b w:val="0"/>
                <w:i w:val="0"/>
                <w:caps w:val="0"/>
                <w:sz w:val="18"/>
              </w:rPr>
              <w:t>- red wine vinegar</w:t>
              <w:br/>
            </w:r>
            <w:r>
              <w:rPr>
                <w:rFonts w:ascii="Montserrat" w:hAnsi="Montserrat"/>
                <w:b w:val="0"/>
                <w:i w:val="0"/>
                <w:caps w:val="0"/>
                <w:sz w:val="18"/>
              </w:rPr>
              <w:t>- 300 g wholewheat couscous</w:t>
              <w:br/>
            </w:r>
            <w:r>
              <w:rPr>
                <w:rFonts w:ascii="Montserrat" w:hAnsi="Montserrat"/>
                <w:b w:val="0"/>
                <w:i w:val="0"/>
                <w:caps w:val="0"/>
                <w:sz w:val="18"/>
              </w:rPr>
              <w:t>- 1 x 700 g jar of queen chickpeas</w:t>
              <w:br/>
            </w:r>
            <w:r>
              <w:rPr>
                <w:rFonts w:ascii="Montserrat" w:hAnsi="Montserrat"/>
                <w:b w:val="0"/>
                <w:i w:val="0"/>
                <w:caps w:val="0"/>
                <w:sz w:val="18"/>
              </w:rPr>
              <w:t>- 1 kg frozen mixed Mediterranean veg</w:t>
              <w:br/>
            </w:r>
            <w:r>
              <w:rPr>
                <w:rFonts w:ascii="Montserrat" w:hAnsi="Montserrat"/>
                <w:b w:val="0"/>
                <w:i w:val="0"/>
                <w:caps w:val="0"/>
                <w:sz w:val="18"/>
              </w:rPr>
              <w:t>- 100 g natural yoghurt</w:t>
              <w:br/>
            </w:r>
          </w:p>
        </w:tc>
        <w:tc>
          <w:tcPr>
            <w:tcW w:w="6312" w:type="dxa"/>
          </w:tcPr>
          <w:p w14:paraId="0EE39ADD" w14:textId="77777777" w:rsidR="003B2301" w:rsidRDefault="00000000">
            <w:pPr>
              <w:rPr>
                <w:rFonts w:ascii="Montserrat" w:hAnsi="Montserrat"/>
                <w:b/>
                <w:bCs/>
              </w:rPr>
            </w:pPr>
            <w:r w:rsidRPr="00640B18">
              <w:rPr>
                <w:rFonts w:ascii="Montserrat" w:hAnsi="Montserrat"/>
                <w:b/>
                <w:bCs/>
              </w:rPr>
              <w:t>PREP</w:t>
            </w:r>
          </w:p>
          <w:p w14:paraId="26D311DC" w14:textId="1A858247" w:rsidR="003B2301" w:rsidRDefault="00000000">
            <w:pPr>
              <w:rPr>
                <w:rFonts w:ascii="Montserrat" w:hAnsi="Montserrat"/>
              </w:rPr>
            </w:pPr>
          </w:p>
          <w:p w14:paraId="082413E8" w14:textId="6B1C5A42" w:rsidR="003B2301" w:rsidRDefault="00000000">
            <w:pPr>
              <w:rPr>
                <w:rFonts w:ascii="Montserrat" w:hAnsi="Montserrat"/>
              </w:rPr>
            </w:pPr>
            <w:r w:rsidRPr="00640B18">
              <w:rPr>
                <w:rFonts w:ascii="Montserrat" w:hAnsi="Montserrat"/>
                <w:b/>
                <w:bCs/>
              </w:rPr>
              <w:t>COOK</w:t>
            </w:r>
          </w:p>
          <w:p w14:paraId="4B93E945" w14:textId="67717F0D" w:rsidR="003B2301" w:rsidRDefault="00000000">
            <w:pPr>
              <w:rPr>
                <w:rFonts w:ascii="Montserrat" w:hAnsi="Montserrat"/>
              </w:rPr>
            </w:pPr>
            <w:r>
              <w:br/>
            </w:r>
            <w:r>
              <w:rPr>
                <w:rFonts w:ascii="Montserrat" w:hAnsi="Montserrat"/>
                <w:b w:val="0"/>
                <w:i w:val="0"/>
                <w:caps w:val="0"/>
                <w:sz w:val="18"/>
              </w:rPr>
              <w:t>1. Preheat the oven to 220ºC/425°F (220°C)/gas</w:t>
            </w:r>
            <w:r>
              <w:br/>
            </w:r>
            <w:r>
              <w:rPr>
                <w:rFonts w:ascii="Montserrat" w:hAnsi="Montserrat"/>
                <w:b w:val="0"/>
                <w:i w:val="0"/>
                <w:caps w:val="0"/>
                <w:sz w:val="18"/>
              </w:rPr>
              <w:t>7. Use a sharp knife to score through the salmon flesh at 1cm (0-inch) intervals, slicing most of the way through towards the skin.</w:t>
            </w:r>
            <w:r>
              <w:br/>
            </w:r>
            <w:r>
              <w:rPr>
                <w:rFonts w:ascii="Montserrat" w:hAnsi="Montserrat"/>
                <w:b w:val="0"/>
                <w:i w:val="0"/>
                <w:caps w:val="0"/>
                <w:sz w:val="18"/>
              </w:rPr>
              <w:t>2. Finely grate the lemon zest on to a board. Pick over most of the basil leaves, reserving some nice ones in a bowl of cold water, and place the stalks in a blender. Add the anchovies to the board with a drizzle of oil from their tin and a pinch of sea salt and black pepper, finely chop together, then rub into all the cuts in the salmon.</w:t>
            </w:r>
            <w:r>
              <w:br/>
            </w:r>
            <w:r>
              <w:rPr>
                <w:rFonts w:ascii="Montserrat" w:hAnsi="Montserrat"/>
                <w:b w:val="0"/>
                <w:i w:val="0"/>
                <w:caps w:val="0"/>
                <w:sz w:val="18"/>
              </w:rPr>
              <w:t>3. Add the tomatoes, 1 tablespoon of harissa and 2 tablespoons of red wine vinegar to the blender. Blitz until smooth, season to perfection, then pour into a deep 30cm (12-inch) x 40cm (16-inch) roasting tray and stir in the couscous and chickpeas, juice and all. Sit the prepped salmon on top in the centre, then scatter the frozen veg around it. Cook on the top shelf of the oven for 30 minutes, or until golden and cooked through.</w:t>
            </w:r>
            <w:r>
              <w:br/>
            </w:r>
            <w:r>
              <w:rPr>
                <w:rFonts w:ascii="Montserrat" w:hAnsi="Montserrat"/>
                <w:b w:val="0"/>
                <w:i w:val="0"/>
                <w:caps w:val="0"/>
                <w:sz w:val="18"/>
              </w:rPr>
              <w:t>4. Sprinkle over the reserved basil leaves. Use fish slices to move the salmon to a board and portion up, then mix everything left in the tray. Mix the remaining harissa into the yoghurt. Serve with lemon wedges.</w:t>
            </w:r>
          </w:p>
          <w:p w14:paraId="34B812B9" w14:textId="77777777" w:rsidR="003B2301" w:rsidRDefault="00000000">
            <w:pPr>
              <w:rPr>
                <w:rFonts w:ascii="Montserrat" w:hAnsi="Montserrat"/>
              </w:rPr>
            </w:pPr>
            <w:r w:rsidRPr="00640B18">
              <w:rPr>
                <w:rFonts w:ascii="Montserrat" w:hAnsi="Montserrat"/>
                <w:b/>
                <w:bCs/>
              </w:rPr>
              <w:t>PLATING</w:t>
            </w:r>
          </w:p>
          <w:p w14:paraId="464766EB" w14:textId="03CB98F8" w:rsidR="005F6824" w:rsidRDefault="00000000">
            <w:pPr>
              <w:rPr>
                <w:rFonts w:ascii="Montserrat" w:hAnsi="Montserrat"/>
              </w:rPr>
            </w:pPr>
          </w:p>
          <w:p w14:paraId="443F5024" w14:textId="446E03C8" w:rsidR="003B2301" w:rsidRPr="00640B18" w:rsidRDefault="003B2301">
            <w:pPr>
              <w:rPr>
                <w:rFonts w:ascii="Montserrat" w:hAnsi="Montserrat"/>
              </w:rPr>
            </w:pPr>
          </w:p>
        </w:tc>
      </w:tr>
    </w:tbl>
    <w:p w14:paraId="2B70EC09" w14:textId="77777777" w:rsidR="005F6824" w:rsidRPr="00640B18" w:rsidRDefault="005F6824">
      <w:pPr>
        <w:rPr>
          <w:rFonts w:ascii="Montserrat" w:hAnsi="Montserrat"/>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790"/>
      </w:tblGrid>
      <w:tr w:rsidR="000A7673" w14:paraId="50582224" w14:textId="77777777" w:rsidTr="000A7673">
        <w:tc>
          <w:tcPr>
            <w:tcW w:w="10790" w:type="dxa"/>
          </w:tcPr>
          <w:p w14:paraId="78A440D5" w14:textId="15B8E08A" w:rsidR="000A7673" w:rsidRDefault="000A7673" w:rsidP="000A7673">
            <w:pPr>
              <w:rPr>
                <w:rFonts w:ascii="Montserrat" w:hAnsi="Montserrat"/>
                <w:b/>
                <w:sz w:val="24"/>
              </w:rPr>
            </w:pPr>
          </w:p>
        </w:tc>
      </w:tr>
    </w:tbl>
    <w:p w14:paraId="728D7119" w14:textId="77777777" w:rsidR="000A7673" w:rsidRPr="00D72BB5" w:rsidRDefault="000A7673">
      <w:pPr>
        <w:rPr>
          <w:rFonts w:ascii="Montserrat" w:hAnsi="Montserrat"/>
          <w:b/>
          <w:sz w:val="24"/>
        </w:rPr>
      </w:pPr>
    </w:p>
    <w:sectPr w:rsidR="000A7673" w:rsidRPr="00D72BB5" w:rsidSect="002F78D0">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Montserrat">
    <w:panose1 w:val="00000500000000000000"/>
    <w:charset w:val="00"/>
    <w:family w:val="modern"/>
    <w:notTrueType/>
    <w:pitch w:val="variable"/>
    <w:sig w:usb0="2000020F" w:usb1="00000003" w:usb2="00000000" w:usb3="00000000" w:csb0="00000197"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1502621450">
    <w:abstractNumId w:val="8"/>
  </w:num>
  <w:num w:numId="2" w16cid:durableId="1835489650">
    <w:abstractNumId w:val="6"/>
  </w:num>
  <w:num w:numId="3" w16cid:durableId="433062874">
    <w:abstractNumId w:val="5"/>
  </w:num>
  <w:num w:numId="4" w16cid:durableId="1119641605">
    <w:abstractNumId w:val="4"/>
  </w:num>
  <w:num w:numId="5" w16cid:durableId="118232946">
    <w:abstractNumId w:val="7"/>
  </w:num>
  <w:num w:numId="6" w16cid:durableId="4866948">
    <w:abstractNumId w:val="3"/>
  </w:num>
  <w:num w:numId="7" w16cid:durableId="93982235">
    <w:abstractNumId w:val="2"/>
  </w:num>
  <w:num w:numId="8" w16cid:durableId="150996780">
    <w:abstractNumId w:val="1"/>
  </w:num>
  <w:num w:numId="9" w16cid:durableId="6967374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0A09B4"/>
    <w:rsid w:val="000A7673"/>
    <w:rsid w:val="000D13C7"/>
    <w:rsid w:val="0015074B"/>
    <w:rsid w:val="0029639D"/>
    <w:rsid w:val="002F78D0"/>
    <w:rsid w:val="00326F90"/>
    <w:rsid w:val="00350C60"/>
    <w:rsid w:val="00374EF6"/>
    <w:rsid w:val="003B2301"/>
    <w:rsid w:val="004A1F16"/>
    <w:rsid w:val="00536B3D"/>
    <w:rsid w:val="005F6824"/>
    <w:rsid w:val="00612B94"/>
    <w:rsid w:val="00640B18"/>
    <w:rsid w:val="00662C62"/>
    <w:rsid w:val="007604C2"/>
    <w:rsid w:val="007A230C"/>
    <w:rsid w:val="00AA1D8D"/>
    <w:rsid w:val="00B47730"/>
    <w:rsid w:val="00CB0664"/>
    <w:rsid w:val="00D03A1A"/>
    <w:rsid w:val="00D72BB5"/>
    <w:rsid w:val="00E4351B"/>
    <w:rsid w:val="00F65BA6"/>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DAB7762"/>
  <w14:defaultImageDpi w14:val="300"/>
  <w15:docId w15:val="{DD7AD4EE-7E58-4967-B483-F5B076FCCD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22</Words>
  <Characters>131</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152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Chris Eade</cp:lastModifiedBy>
  <cp:revision>13</cp:revision>
  <dcterms:created xsi:type="dcterms:W3CDTF">2025-04-30T06:07:00Z</dcterms:created>
  <dcterms:modified xsi:type="dcterms:W3CDTF">2025-05-02T04:59:00Z</dcterms:modified>
  <cp:category/>
</cp:coreProperties>
</file>