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ELOTE (MEXICAN STREET CORN)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#street-food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714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z_xcha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714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ears of grilled corn on the cob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chili powder, plus more for sprinkling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cayenne pepper (optional, for extra heat)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kosher salt or a pinch of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 (about 1/2 cup) finely grated Cotija cheese*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finely chopped cilantro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While you’re grilling your corn, prepare the chili-mayo sauce and Cotija-cilantro blend. In a small bowl, combine the mayonnaise, lime juice, chili powder, optional cayenne, and salt. Stir until combined. In a separate bowl, mix together the cheese and cilantro. Set both bowls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your corn is ready to go, brush the mayonnaise mixture all over one ear of corn. Over a plate, sprinkle the Cotjia mixture liberally all over, turning the corn as necessary (it’s going to be a little messy, no way around it!). Place the finished cob on a separate serving plate. Repeat for the remaining corn, using the cheese in the bowl and the excess on the plate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a pinch or two of additional chili powder lightly over the corn.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