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ABSOLUTE EASIEST SPINACH AND ARTICHOKE PIZZA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#pizza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g6amqr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one 12-inch (30cm) pre-made pizza crust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garlic herb spreadable cheese (I used half of a package of Alouette)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few jarred or canned artichokes (I used a jar of grilled marinated artichokes)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fresh baby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handful of shredded mozzarella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some jarred sun-dried tomatoes, sun-dried tomato pesto, or similar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 degrees. Layer your crust with the spreadable cheese. Add some artichokes, spinach, a few sun-dried tomatoes or small dollops of sun-dried tomato pesto. Top with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10 minutes. Broil for the last 3-4 minutes to get it really nice and browned. Top with Parmesan if you are into that kinda thing. Boom! So good.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