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SINGAPORE MEI FUN (SINGAPORE RICE NOODLES, 星洲米粉)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o5dsmo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 g dried rice vermicelli (Mei Fun) (see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Shaoxing rice wine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lime, use the juice only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neutral cooking oil,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eggs, lightly beaten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shrimps, peeled and deveined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Char Siu (Chinese BBQ pork) (see note 2 for substitutes)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yellow curry powder (see note 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mung bean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g bell pepper, julienned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g red onion,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stalk scallions, julienned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vermicelli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You can either follow the instructions on the package to prepare the rice vermicelli or use my method: Put them into a large bowl. Pour in hot water (just boiled) enough to cover. Leave to soak for 2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Drain well then cut into shorter sections with a pair of scissors. Set aside (see note 1).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the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 a small bowl, mix light soy sauce, oyster sauce, Shaoxing rice wine, seame oil, salt, sugar, lime juice and water.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Fry the eggs &amp; shrimp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Heat up half of the cooking oil in a wok until it smokes. Pour in the egg. Fry until cooked then break it into small pieces with a spatula. Transfer 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In the same wok, sear the shrimp (no need to pour in more oil). As soon as they curl up and turn pink, transfer to the egg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Stir-fry to finish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Pour the other half of the cooking oil into the wok. Fry garlic and yellow curry powder over low heat for 20 seconds or so (Do not burn).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Stir in the vermicelli. With the aid of a pair of chopsticks, loosen the vermicelli to have it evenly coated by the curry.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Turn the heat to medium high. Add Char Siu, mung bean sprouts, bell pepper &amp; red onion. Constantly stir (I use chopsticks and a spatula at the same time) to evenly heat all the ingredients until the vegetables are cooked but still retain some of the crunchiness.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Put the egg and shrimp back into the wok. Add the sauce and scallions. Give everything a quick stir then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