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NUTELLA RUGELACH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#sweet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429000"/>
                  <wp:docPr id="1" name="Picture 1"/>
                  <wp:cNvGraphicFramePr>
                    <a:graphicFrameLocks noChangeAspect="1"/>
                  </wp:cNvGraphicFramePr>
                  <a:graphic>
                    <a:graphicData uri="http://schemas.openxmlformats.org/drawingml/2006/picture">
                      <pic:pic>
                        <pic:nvPicPr>
                          <pic:cNvPr id="0" name="tmpwnkfbk_e.jpg"/>
                          <pic:cNvPicPr/>
                        </pic:nvPicPr>
                        <pic:blipFill>
                          <a:blip r:embed="rId8"/>
                          <a:stretch>
                            <a:fillRect/>
                          </a:stretch>
                        </pic:blipFill>
                        <pic:spPr>
                          <a:xfrm>
                            <a:off x="0" y="0"/>
                            <a:ext cx="2743200" cy="3429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unsalted butter (room temperature)</w:t>
              <w:br/>
            </w:r>
            <w:r>
              <w:rPr>
                <w:rFonts w:ascii="Montserrat" w:hAnsi="Montserrat"/>
                <w:b w:val="0"/>
                <w:i w:val="0"/>
                <w:caps w:val="0"/>
                <w:sz w:val="18"/>
              </w:rPr>
              <w:t>- 8 oz cream cheese (room temperature)</w:t>
              <w:br/>
            </w:r>
            <w:r>
              <w:rPr>
                <w:rFonts w:ascii="Montserrat" w:hAnsi="Montserrat"/>
                <w:b w:val="0"/>
                <w:i w:val="0"/>
                <w:caps w:val="0"/>
                <w:sz w:val="18"/>
              </w:rPr>
              <w:t>- 1/2 cup sugar</w:t>
              <w:br/>
            </w:r>
            <w:r>
              <w:rPr>
                <w:rFonts w:ascii="Montserrat" w:hAnsi="Montserrat"/>
                <w:b w:val="0"/>
                <w:i w:val="0"/>
                <w:caps w:val="0"/>
                <w:sz w:val="18"/>
              </w:rPr>
              <w:t>- 3 large egg yolks (save whites for later)</w:t>
              <w:br/>
            </w:r>
            <w:r>
              <w:rPr>
                <w:rFonts w:ascii="Montserrat" w:hAnsi="Montserrat"/>
                <w:b w:val="0"/>
                <w:i w:val="0"/>
                <w:caps w:val="0"/>
                <w:sz w:val="18"/>
              </w:rPr>
              <w:t>- 1 tsp pure vanilla extract</w:t>
              <w:br/>
            </w:r>
            <w:r>
              <w:rPr>
                <w:rFonts w:ascii="Montserrat" w:hAnsi="Montserrat"/>
                <w:b w:val="0"/>
                <w:i w:val="0"/>
                <w:caps w:val="0"/>
                <w:sz w:val="18"/>
              </w:rPr>
              <w:t>- Pinch of coarse salt</w:t>
              <w:br/>
            </w:r>
            <w:r>
              <w:rPr>
                <w:rFonts w:ascii="Montserrat" w:hAnsi="Montserrat"/>
                <w:b w:val="0"/>
                <w:i w:val="0"/>
                <w:caps w:val="0"/>
                <w:sz w:val="18"/>
              </w:rPr>
              <w:t>- 2 1/3 cups all-purpose flour (plus more for rolling out dough)</w:t>
              <w:br/>
            </w:r>
            <w:r>
              <w:rPr>
                <w:rFonts w:ascii="Montserrat" w:hAnsi="Montserrat"/>
                <w:b w:val="0"/>
                <w:i w:val="0"/>
                <w:caps w:val="0"/>
                <w:sz w:val="18"/>
              </w:rPr>
              <w:t>- 4 oz walnuts</w:t>
              <w:br/>
            </w:r>
            <w:r>
              <w:rPr>
                <w:rFonts w:ascii="Montserrat" w:hAnsi="Montserrat"/>
                <w:b w:val="0"/>
                <w:i w:val="0"/>
                <w:caps w:val="0"/>
                <w:sz w:val="18"/>
              </w:rPr>
              <w:t>- 1/2 cup sugar</w:t>
              <w:br/>
            </w:r>
            <w:r>
              <w:rPr>
                <w:rFonts w:ascii="Montserrat" w:hAnsi="Montserrat"/>
                <w:b w:val="0"/>
                <w:i w:val="0"/>
                <w:caps w:val="0"/>
                <w:sz w:val="18"/>
              </w:rPr>
              <w:t>- 1/4 tsp of cinnamon</w:t>
              <w:br/>
            </w:r>
            <w:r>
              <w:rPr>
                <w:rFonts w:ascii="Montserrat" w:hAnsi="Montserrat"/>
                <w:b w:val="0"/>
                <w:i w:val="0"/>
                <w:caps w:val="0"/>
                <w:sz w:val="18"/>
              </w:rPr>
              <w:t>- Pinch of salt</w:t>
              <w:br/>
            </w:r>
            <w:r>
              <w:rPr>
                <w:rFonts w:ascii="Montserrat" w:hAnsi="Montserrat"/>
                <w:b w:val="0"/>
                <w:i w:val="0"/>
                <w:caps w:val="0"/>
                <w:sz w:val="18"/>
              </w:rPr>
              <w:t>- 12 oz nutella</w:t>
              <w:br/>
            </w:r>
            <w:r>
              <w:rPr>
                <w:rFonts w:ascii="Montserrat" w:hAnsi="Montserrat"/>
                <w:b w:val="0"/>
                <w:i w:val="0"/>
                <w:caps w:val="0"/>
                <w:sz w:val="18"/>
              </w:rPr>
              <w:t>- 3 egg whites (lightly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Dough</w:t>
            </w:r>
            <w:r>
              <w:br/>
            </w:r>
            <w:r>
              <w:rPr>
                <w:rFonts w:ascii="Montserrat" w:hAnsi="Montserrat"/>
                <w:b w:val="0"/>
                <w:i w:val="0"/>
                <w:caps w:val="0"/>
                <w:sz w:val="18"/>
              </w:rPr>
              <w:t>2. In the bowl of an electric mixer fitted with the paddle attachment, beat together butter and cream cheese at medium speed. Add sugar, and beat until fluffy. Beat in egg yolks, one at a time, beating to combine after each addition. Add vanilla and salt, and beat to combine. Reduce speed to low, and beat in flour.</w:t>
            </w:r>
            <w:r>
              <w:br/>
            </w:r>
            <w:r>
              <w:rPr>
                <w:rFonts w:ascii="Montserrat" w:hAnsi="Montserrat"/>
                <w:b w:val="0"/>
                <w:i w:val="0"/>
                <w:caps w:val="0"/>
                <w:sz w:val="18"/>
              </w:rPr>
              <w:t>3. Chill</w:t>
            </w:r>
            <w:r>
              <w:br/>
            </w:r>
            <w:r>
              <w:rPr>
                <w:rFonts w:ascii="Montserrat" w:hAnsi="Montserrat"/>
                <w:b w:val="0"/>
                <w:i w:val="0"/>
                <w:caps w:val="0"/>
                <w:sz w:val="18"/>
              </w:rPr>
              <w:t>4. Remove from bowl, and divide into 3 pieces on a lightly floured surface. Pat into disks, and wrap in plastic wrap. Refrigerate for at least 1 hour, and up to overnight.</w:t>
            </w:r>
            <w:r>
              <w:br/>
            </w:r>
            <w:r>
              <w:rPr>
                <w:rFonts w:ascii="Montserrat" w:hAnsi="Montserrat"/>
                <w:b w:val="0"/>
                <w:i w:val="0"/>
                <w:caps w:val="0"/>
                <w:sz w:val="18"/>
              </w:rPr>
              <w:t>5. Make Filling</w:t>
            </w:r>
            <w:r>
              <w:br/>
            </w:r>
            <w:r>
              <w:rPr>
                <w:rFonts w:ascii="Montserrat" w:hAnsi="Montserrat"/>
                <w:b w:val="0"/>
                <w:i w:val="0"/>
                <w:caps w:val="0"/>
                <w:sz w:val="18"/>
              </w:rPr>
              <w:t>6. In a food processor, combine walnuts, sugar, cinnamon, and salt. Pulse until fine.</w:t>
            </w:r>
            <w:r>
              <w:br/>
            </w:r>
            <w:r>
              <w:rPr>
                <w:rFonts w:ascii="Montserrat" w:hAnsi="Montserrat"/>
                <w:b w:val="0"/>
                <w:i w:val="0"/>
                <w:caps w:val="0"/>
                <w:sz w:val="18"/>
              </w:rPr>
              <w:t>7. Prep Dough</w:t>
            </w:r>
            <w:r>
              <w:br/>
            </w:r>
            <w:r>
              <w:rPr>
                <w:rFonts w:ascii="Montserrat" w:hAnsi="Montserrat"/>
                <w:b w:val="0"/>
                <w:i w:val="0"/>
                <w:caps w:val="0"/>
                <w:sz w:val="18"/>
              </w:rPr>
              <w:t>8. Preheat the oven to 350°. Line baking sheets with parchment paper. On a lightly floured surface, roll one piece of dough into a 12-inch (30cm) round, less than 1/8-inch (20cm) thick. Spread evenly with nutella (it may help to have the nutella a bit melted so it doesn't tear the dough while spreading). Sprinkle with one-third of the walnut mixture. Gently press ingredients into dough with your fingers.</w:t>
            </w:r>
            <w:r>
              <w:br/>
            </w:r>
            <w:r>
              <w:rPr>
                <w:rFonts w:ascii="Montserrat" w:hAnsi="Montserrat"/>
                <w:b w:val="0"/>
                <w:i w:val="0"/>
                <w:caps w:val="0"/>
                <w:sz w:val="18"/>
              </w:rPr>
              <w:t>9. Bake</w:t>
            </w:r>
            <w:r>
              <w:br/>
            </w:r>
            <w:r>
              <w:rPr>
                <w:rFonts w:ascii="Montserrat" w:hAnsi="Montserrat"/>
                <w:b w:val="0"/>
                <w:i w:val="0"/>
                <w:caps w:val="0"/>
                <w:sz w:val="18"/>
              </w:rPr>
              <w:t>1</w:t>
            </w:r>
            <w:r>
              <w:br/>
            </w:r>
            <w:r>
              <w:rPr>
                <w:rFonts w:ascii="Montserrat" w:hAnsi="Montserrat"/>
                <w:b w:val="0"/>
                <w:i w:val="0"/>
                <w:caps w:val="0"/>
                <w:sz w:val="18"/>
              </w:rPr>
              <w:t>0. Cut the round into 16 equal-sized wedges (triangle shaped like pizza slices). Beginning at the base of each wedge, roll to enclose filling, forming crescent shapes. Pinch to seal. Place on prepared baking sheets. Repeat with remaining dough and filling ingredients. Brush tops with beaten egg white. Bake until golden brown, 25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