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BEST &amp; EASIEST 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21t6bi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unsweetened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 (2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loosely packed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(2) 14-oz cans artichokes (drained &amp;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Vegan Parmesan Cheese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the cashews: Heat up about 3 cups (720ml) of water in a tea kettle or small pot. Pour the boiling hot water over the cashews and let them soak for 5 minutes. Drain them when ready to blend.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pan, saute the garlic and onion for 2-3 minutes using either a tablespoon of olive oil or water, until the onion is slightly translucent.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high powered blender such as a Vitamix, add the soaked, drained cashews, unsweetened milk, nutritional yeast, lemon juice, and 1 teaspoon salt. Blend until very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Now add the cooked onions/garlic, spinach and artichokes. Pulse a couple of times, but do not blend. You want to leave quite a bit of chunky texture! Taste for salt,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an oven safe dish (I used a 9 inch pie dish) and bake for 20 minutes or so until warm, bubbly and golden brown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, if desired and serve with a sliced baguette, pita chips, tortilla chips or vegetable sticks.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