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PEANUT BUTTER COOKIE BARS WITH BUTTERFINGER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inp2l9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butter,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crunchy peanut butter (*)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quick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smooth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3.7 oz. King Size Butterfinger Bars (finely crushed (I use my food processor),)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sifted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evaporated milk (plus more as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3.7 oz. King Size Butterfinger Bars (finely crushed (I use my food processor)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stand or electric mixer, cream butter and sugars until light and fluffy. Beat in 1/2 cup crunchy peanut butter. Add eggs and vanilla and mix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bowl, mix together the Dry Ingredients until well combined. Add Dry Ingredients to Wet Ingredients and mix a few times then proceed to mix by hand (the dough will be thick) until evenly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Lightly grease a large 12" x 17" jelly roll pan and add cookie dough. Spread dough out into an even layer.** Bake at 350F degrees for 12-15 or until edges are barely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While the cookie is still hot, top with spoonfuls of 1 cup (240ml) smooth peanut butter. Let sit 30 seconds or so for the peanut butter to melt a little to become more spreadable. Once spreadable, smooth peanut butter evenly over cookie with a spatula. Let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 (you can do the first part while your cookie is baking), prepare Butterfinger Chocolate Frosting by melting butter in a medium saucepan. Stir in cocoa powder and bring to a boil for 1 minute. Let cool (I put mine in the refrigerator). Once cool, transfer to a mixing bowl and beat in Butterfingers, powdered sugar and vanilla until combined (it will be thick). Slowly beat in evaporated milk to reach desired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Spread frosting over cooled peanut butter layer. Sprinkle with crushed Butterfinger crumbs (optional).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