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VEGGIE CHOW MEIN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va9zuhvc.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lb vegan chow mein noodles</w:t>
              <w:br/>
            </w:r>
            <w:r>
              <w:rPr>
                <w:rFonts w:ascii="Montserrat" w:hAnsi="Montserrat"/>
                <w:b w:val="0"/>
                <w:i w:val="0"/>
                <w:caps w:val="0"/>
                <w:sz w:val="18"/>
              </w:rPr>
              <w:t>- 3/4 cup water</w:t>
              <w:br/>
            </w:r>
            <w:r>
              <w:rPr>
                <w:rFonts w:ascii="Montserrat" w:hAnsi="Montserrat"/>
                <w:b w:val="0"/>
                <w:i w:val="0"/>
                <w:caps w:val="0"/>
                <w:sz w:val="18"/>
              </w:rPr>
              <w:t>- 1/4 cup soy sauce</w:t>
              <w:br/>
            </w:r>
            <w:r>
              <w:rPr>
                <w:rFonts w:ascii="Montserrat" w:hAnsi="Montserrat"/>
                <w:b w:val="0"/>
                <w:i w:val="0"/>
                <w:caps w:val="0"/>
                <w:sz w:val="18"/>
              </w:rPr>
              <w:t>- 1 tbsp cornstarch</w:t>
              <w:br/>
            </w:r>
            <w:r>
              <w:rPr>
                <w:rFonts w:ascii="Montserrat" w:hAnsi="Montserrat"/>
                <w:b w:val="0"/>
                <w:i w:val="0"/>
                <w:caps w:val="0"/>
                <w:sz w:val="18"/>
              </w:rPr>
              <w:t>- 1 tbsp brown sugar</w:t>
              <w:br/>
            </w:r>
            <w:r>
              <w:rPr>
                <w:rFonts w:ascii="Montserrat" w:hAnsi="Montserrat"/>
                <w:b w:val="0"/>
                <w:i w:val="0"/>
                <w:caps w:val="0"/>
                <w:sz w:val="18"/>
              </w:rPr>
              <w:t>- 3 cloves garlic, (minced)</w:t>
              <w:br/>
            </w:r>
            <w:r>
              <w:rPr>
                <w:rFonts w:ascii="Montserrat" w:hAnsi="Montserrat"/>
                <w:b w:val="0"/>
                <w:i w:val="0"/>
                <w:caps w:val="0"/>
                <w:sz w:val="18"/>
              </w:rPr>
              <w:t>- 1-inch (3cm) piece fresh ginger</w:t>
              <w:br/>
            </w:r>
            <w:r>
              <w:rPr>
                <w:rFonts w:ascii="Montserrat" w:hAnsi="Montserrat"/>
                <w:b w:val="0"/>
                <w:i w:val="0"/>
                <w:caps w:val="0"/>
                <w:sz w:val="18"/>
              </w:rPr>
              <w:t>- 1/2 tsp sesame oil</w:t>
              <w:br/>
            </w:r>
            <w:r>
              <w:rPr>
                <w:rFonts w:ascii="Montserrat" w:hAnsi="Montserrat"/>
                <w:b w:val="0"/>
                <w:i w:val="0"/>
                <w:caps w:val="0"/>
                <w:sz w:val="18"/>
              </w:rPr>
              <w:t>- 1/2 tsp sriracha</w:t>
              <w:br/>
            </w:r>
            <w:r>
              <w:rPr>
                <w:rFonts w:ascii="Montserrat" w:hAnsi="Montserrat"/>
                <w:b w:val="0"/>
                <w:i w:val="0"/>
                <w:caps w:val="0"/>
                <w:sz w:val="18"/>
              </w:rPr>
              <w:t>- 1 tbsp light oil ((such as canola or vegetable))</w:t>
              <w:br/>
            </w:r>
            <w:r>
              <w:rPr>
                <w:rFonts w:ascii="Montserrat" w:hAnsi="Montserrat"/>
                <w:b w:val="0"/>
                <w:i w:val="0"/>
                <w:caps w:val="0"/>
                <w:sz w:val="18"/>
              </w:rPr>
              <w:t>- 5 cups (1200ml) green cabbage, (thinly sliced)</w:t>
              <w:br/>
            </w:r>
            <w:r>
              <w:rPr>
                <w:rFonts w:ascii="Montserrat" w:hAnsi="Montserrat"/>
                <w:b w:val="0"/>
                <w:i w:val="0"/>
                <w:caps w:val="0"/>
                <w:sz w:val="18"/>
              </w:rPr>
              <w:t>- 1 yellow onion, (thinly sliced)</w:t>
              <w:br/>
            </w:r>
            <w:r>
              <w:rPr>
                <w:rFonts w:ascii="Montserrat" w:hAnsi="Montserrat"/>
                <w:b w:val="0"/>
                <w:i w:val="0"/>
                <w:caps w:val="0"/>
                <w:sz w:val="18"/>
              </w:rPr>
              <w:t>- 2 carrots, (peeled and sliced)</w:t>
              <w:br/>
            </w:r>
            <w:r>
              <w:rPr>
                <w:rFonts w:ascii="Montserrat" w:hAnsi="Montserrat"/>
                <w:b w:val="0"/>
                <w:i w:val="0"/>
                <w:caps w:val="0"/>
                <w:sz w:val="18"/>
              </w:rPr>
              <w:t>- 3 cups (720ml) mushrooms, (sliced)</w:t>
              <w:br/>
            </w:r>
            <w:r>
              <w:rPr>
                <w:rFonts w:ascii="Montserrat" w:hAnsi="Montserrat"/>
                <w:b w:val="0"/>
                <w:i w:val="0"/>
                <w:caps w:val="0"/>
                <w:sz w:val="18"/>
              </w:rPr>
              <w:t>- 1 1/2 cups snow peas</w:t>
              <w:br/>
            </w:r>
            <w:r>
              <w:rPr>
                <w:rFonts w:ascii="Montserrat" w:hAnsi="Montserrat"/>
                <w:b w:val="0"/>
                <w:i w:val="0"/>
                <w:caps w:val="0"/>
                <w:sz w:val="18"/>
              </w:rPr>
              <w:t>- 1/2 cup green onions, (sliced)</w:t>
              <w:br/>
            </w:r>
            <w:r>
              <w:rPr>
                <w:rFonts w:ascii="Montserrat" w:hAnsi="Montserrat"/>
                <w:b w:val="0"/>
                <w:i w:val="0"/>
                <w:caps w:val="0"/>
                <w:sz w:val="18"/>
              </w:rPr>
              <w:t>- 1 tbsp sesame seeds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large pot of water to a boil and cook the chow mein noodles according to the package directions. Drain and set aside.</w:t>
            </w:r>
            <w:r>
              <w:br/>
            </w:r>
            <w:r>
              <w:rPr>
                <w:rFonts w:ascii="Montserrat" w:hAnsi="Montserrat"/>
                <w:b w:val="0"/>
                <w:i w:val="0"/>
                <w:caps w:val="0"/>
                <w:sz w:val="18"/>
              </w:rPr>
              <w:t>2. Add all of the sauce ingredients to a bowl and mix together.</w:t>
            </w:r>
            <w:r>
              <w:br/>
            </w:r>
            <w:r>
              <w:rPr>
                <w:rFonts w:ascii="Montserrat" w:hAnsi="Montserrat"/>
                <w:b w:val="0"/>
                <w:i w:val="0"/>
                <w:caps w:val="0"/>
                <w:sz w:val="18"/>
              </w:rPr>
              <w:t>3. Heat the oil in a large pan over high heat. When the oil is hot, add the cabbage and onion. Stir frequently until the cabbage and onion have reduced in size and are nicely browned, about 5 minutes. Remove the cabbage mixture from the pan and set aside.</w:t>
            </w:r>
            <w:r>
              <w:br/>
            </w:r>
            <w:r>
              <w:rPr>
                <w:rFonts w:ascii="Montserrat" w:hAnsi="Montserrat"/>
                <w:b w:val="0"/>
                <w:i w:val="0"/>
                <w:caps w:val="0"/>
                <w:sz w:val="18"/>
              </w:rPr>
              <w:t>4. Return the pan to the heat. Add more oil if needed and then sauté the carrots, peas, and mushrooms for  5 to 10 minutes, until softened and cooked through.</w:t>
            </w:r>
            <w:r>
              <w:br/>
            </w:r>
            <w:r>
              <w:rPr>
                <w:rFonts w:ascii="Montserrat" w:hAnsi="Montserrat"/>
                <w:b w:val="0"/>
                <w:i w:val="0"/>
                <w:caps w:val="0"/>
                <w:sz w:val="18"/>
              </w:rPr>
              <w:t>5. Add the chow mein sauce to the pan, and cook for about 1 minute longer. Now add back the cooked cabbage and the noodles to the pan. Toss everything to combine. Garnish with green onions and sesame seeds.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