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FLUFFY HOMEMADE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gu5xso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(480ml)s (260 g) all-purpose flour, spooned and leveled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tsp baking powder, use aluminum free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sea salt, see note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(85 g) cold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+ 2 tbsp (207 ml) whole milk or buttermilk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425°F (218°C) and set aside an oven-safe 10-inch (25cm) or 12-inch (30cm) skillet like a cast iron pan or, if you do not have one, set aside a baking sheet instead.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flour, baking powder, baking soda, sugar, and salt in the bowl of a food processor. Pulse three to four times so that it is mixed.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the cold butter into cubes or thin slices, then scatter it over the flour in the food processor. Pulse 5 to 7 times or until the butter turns into tiny bits — see our photos and video for reference.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Empty the butter-flour mixture into a large bowl. Make a well in the middle, and then pour in the milk (or buttermilk). Stir until a shaggy dough forms.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Transfer the dough onto a lightly floured work surface. Sprinkle a little flour on top, and then bring the dough together with your hands. It might be a bit sticky, so add flour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Without working the dough too much, pat it down into a rectangle about 3/4-inch (10cm) thick. Fold the dough into thirds, like a letter — see our photos and video for reference. Rotate the rectangle 90 degrees, and then repeat this process two more times.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Pat the dough into a rectangle between 1/2-inch (5cm) and 3/4-inch (10cm) thick. Then use a biscuit cutter to cut out your biscuits — we use a 3-inch (8cm) round cutter. Do not twist the cutter, as this will seal the edges of the biscuits and prevent them from rising.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Place the cut-out biscuits into the skillet (or onto a baking sheet). Place them close to each other (this helps them rise taller).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Gently press together the scraps and use them to make more biscuits, but be careful not to overwork the dough, or else they will be tough.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Bake the biscuits until golden brown and have risen, 10 to 15 minutes. Serve warm.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