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LOW FAT STRAWBERRY NO-BAKE CHEESECAKE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#no-bake #low-fat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y2c0yr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Cool Whip Free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1/3 less fat Philadelphia Cream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- 9-inch (23cm) reduced fat Graham Cracker Crust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- 12-14 strawberries (hulled and halved lengthwise)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whip cream cheese, vanilla extract and sugar for a few minutes until fluffy.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Cool Whip and whip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Spoon mixture into pie crust and chill for a few hours, until firm.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Arrange strawberries on top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