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ANTIPASTO CHEESE BALL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#cheese #party-food #savory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165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u45obz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165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- 24 oz cream cheese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sun-dried tomatoes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red bell peppers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- 3.5 oz chopped salami pieces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chives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parsley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onion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salt (to taste, if desired)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pitted mixed olives (halved lengthways, I use a variety of black, green and Kalamata olives - dried with paper towel)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sun-dried tomatoes (chopped, dried with paper towel)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handful ritz (water crackers or pretzels for serving)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handful salami (slices, for serving)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handful prosciutto (slices, 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bowl combine all the ingredients for the dip and mix until the ingredients are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a piece of non-stick plastic wrap on a clean bench top or work surface. Scoop the cream cheese mixture out onto the plastic wrap and completely cover with another piece of wrap.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Use your hands to mould the cream cheese mixture into a ball. Carefully pick up the cheese ball with one hand and peel off the plastic wrap on the bottom of the ball with your other hand. Place the ball straight onto a serving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Decorate: dry each olive and sun dried tomato piece on a sheet of paper towel to soak up the oil before placing them on the cheese ball so they adhere better.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Lightly press them into the cream cheese to ensure they stay on. Brush with some sun dried tomato oil from the jar (optional but adds even more flavour)!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Serve with crackers of your choice, salami and prosciutto slices rolled up!ENJOY!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