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YOGURT BOWLS (4 WAYS)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49135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bl0qf9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9135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raspberries (strawberries and blueberries)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granola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Drizzle of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banana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mango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unsweetened toasted coconut shreds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banana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natural peanut butter or almond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chocolate chips or cocoa nibs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plain Greek yogurt (full fat, 2% or 0%)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natural peanut butter or almond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strawberry chia jam (or your favorite store-bought jam)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yogurt to a bowl and top with toppings. Use a spoon to swirl the toppings in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