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MINT CHIP CHEESECAKE MOUSSE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#chocolate #no-bake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drdxx3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- 13 (150 g) regular Oreos, (finely crushed in a food processor)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(28 g)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(30 ml) cold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gelatin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(350 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(8 oz) pkg. cream cheese,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and yellow food coloring ((optional))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mint extract*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peppermint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(200 g) powdered sugar,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(3.5 oz) bar good quality semi-sweet chocolate, (finely chopped (or more to taste))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Sweetened whipped cream, (mint leaves and finely chopped chocolate for garnish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mixing bowl stir together crushed Oreos and butter, divide mixture among 8 small dessert cups and gently press into an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water to a small bowl then sprinkle gelatin evenly over top, let rest 5 - 10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pour heavy cream into a medium mixing bowl and whip until soft peaks form. Add 1/4 cup (35g) of the powdered sugar and whip until stiff peaks form (shake excess on beater blades into bowl, no need to rinse),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cream cheese to a separate mixing bowl and mix with electric hand mixer until smooth and fluffy, about 2 minutes. Add remaining 1 1/4 cups (164g) powdered sugar and mix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in mint and peppermint extract, and food coloring if using** and mix until combined,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gelatin mixture in microwave on high power for 30 seconds then remove and whisk 1 minute to ensure it dissolves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Let cool 3 minutes (not longer or it may start to set) then pour gelatin mixture into cream cheese mixture and immediately blend with hand mixer to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whipped cream mixture and chopped chocolate to cream cheese mixture and fold just until evenly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Pour mixture in batches into a piping bag and pipe mousse over Oreo crust layer (or just spoon it into cups). Chill 3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chilled and if desired (just before serving) pipe sweetened whipped cream over top, garnish with mint and chopped chocolate.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