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CHARCUTERIE BOARD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#entertaining #finger-food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ebgpq9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 assorted cured meats (such as salami, pate, prosciutto, pepperoni and coppa)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cheese (cubes or as a whole wedge)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olives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vegetables (raw, grilled or pickled)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fruit (fresh or dried)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assorted bread (baguette slices, breadsticks, crackers)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herbs for 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sauces such as preserves or dips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Arrange all the ingredients on a large board or platter. If you're using sauces, place them in small bowls. Garnish with fresh herbs, then serve.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If you want to make this platter in advance, assemble everything on the board except the bread products and fresh herbs. Cover and refrigerate for up to 8 hours. Remove from the refrigerator, uncover, and add bread and herbs. Let stand for 15 minutes, then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