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MAKE-AHEAD FREEZER BURRITOS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#make-ahead #freezer-friendly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4d1gwi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veggie ground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Mexican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soft flour tortilla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1/3 cup refried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stalk green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canned corn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pickled jalapeños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an oven to 350°F (180°C)*. In a small bowl, combine the veggie ground and Mexican seasoning.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a heaping ⅓ cup of refried beans over half of a wrap. Sprinkle ¼ cup of the veggie ground mix overtop of that.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remaining ingredients to the wraps**.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Fold in each side of the wrap, then roll, starting from the closest edge, until the wrap is closed. Place seam-side down on a baking tray. Repeat with the remaining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the oven for 7 - 10 minutes, or until the wraps are lightly golden. Optionally, if after 10 minutes they aren't yet golden, turn on the broiler and grill them for a minute. Keep your eye on them so they don't burn.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the wraps to cool to room temperature before freezing. When ready to enjoy, thaw, and serve with avocado slices and desired sauces***.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