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KOREAN SPICY SQUID RICE BOWL (OJINGEO DEOPBAP)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#seafood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4zitomkc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- 270 g squid (/ calamari (9.5 oz), cut into ring shapes or little finger sized pieces)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rice wine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- 60 g onion (2 oz), thinly 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- 20 g green onion (0.7 oz), thinly 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- 50 g carrot (1.8 oz), thinly 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- 80 g cabbage (2.8 oz), thinly 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Some cooking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sesame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cooked rice (, to serve)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fried egg (optional), to serve)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gochujang (Korean chili paste)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- 1.5 Tbsp soy sauce (, regular kikkoman)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gochugaru (Korean chili flakes)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- 2.5 Tbsp Korean chili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minced garlic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ground black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sesame seeds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green onions (, thinly sliced)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Put the squid / calamari rings in a medium bowl. Add the rice wine and mix well.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Combine all the seasoning sauce in a bowl and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Pre heat a skillet over medium high heat until well heated. Add a generous amount (2 to 3 Tbsp) of cooking oil and add onions and green onions. Stir for 1-2 mins until fragrant. The oil may splash, so watch out for that.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Add the remaining vegetables. Stir over medium high heat until the cabbage is slightly wilted (about 2 mins).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Add the squid and the seasoning sauce. Stir evenly with the vegetables. Reduce the heat to medium and cover the skillet with a lid and cook further for about 5 mins or until the squid is cooked. Stir occasionally.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Remove from the heat. Add the sesame oil and stir around quickly.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Serve the cooked squid and vegetables on a bowl of rice. If adding, garnish with sesame seeds and green onion and top up with a fried egg.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