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BEEF RENDANG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#slow-cooked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52445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wolz12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5244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thumb-sized pieces of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fresh coriander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- 1–2 fresh red chillies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- 450 g leftover cooked brisket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light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leftover beef gravy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- 480 g basmati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chapatis,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lime,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fat-free natural yoghurt,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