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KATHIYAWADI SHAAK RECIPE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#spicy #comfort-food #healthy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340427"/>
                  <wp:docPr id="1" name="Picture 1"/>
                  <wp:cNvGraphicFramePr>
                    <a:graphicFrameLocks noChangeAspect="1"/>
                  </wp:cNvGraphicFramePr>
                  <a:graphic>
                    <a:graphicData uri="http://schemas.openxmlformats.org/drawingml/2006/picture">
                      <pic:pic>
                        <pic:nvPicPr>
                          <pic:cNvPr id="0" name="tmpkcv2zbmz.jpg"/>
                          <pic:cNvPicPr/>
                        </pic:nvPicPr>
                        <pic:blipFill>
                          <a:blip r:embed="rId8"/>
                          <a:stretch>
                            <a:fillRect/>
                          </a:stretch>
                        </pic:blipFill>
                        <pic:spPr>
                          <a:xfrm>
                            <a:off x="0" y="0"/>
                            <a:ext cx="2743200" cy="1340427"/>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- 300 g Small Green brinjal (green aubergine) finely chopped</w:t>
              <w:br/>
            </w:r>
            <w:r>
              <w:rPr>
                <w:rFonts w:ascii="Montserrat" w:hAnsi="Montserrat"/>
                <w:b w:val="0"/>
                <w:i w:val="0"/>
                <w:caps w:val="0"/>
                <w:sz w:val="18"/>
              </w:rPr>
              <w:t>- 15 cloves Garlic finely chopped</w:t>
              <w:br/>
            </w:r>
            <w:r>
              <w:rPr>
                <w:rFonts w:ascii="Montserrat" w:hAnsi="Montserrat"/>
                <w:b w:val="0"/>
                <w:i w:val="0"/>
                <w:caps w:val="0"/>
                <w:sz w:val="18"/>
              </w:rPr>
              <w:t>- 2 Onions finely chopped</w:t>
              <w:br/>
            </w:r>
            <w:r>
              <w:rPr>
                <w:rFonts w:ascii="Montserrat" w:hAnsi="Montserrat"/>
                <w:b w:val="0"/>
                <w:i w:val="0"/>
                <w:caps w:val="0"/>
                <w:sz w:val="18"/>
              </w:rPr>
              <w:t>- 1 cups (240ml) Roasted Peanuts (Moongphali)</w:t>
              <w:br/>
            </w:r>
            <w:r>
              <w:rPr>
                <w:rFonts w:ascii="Montserrat" w:hAnsi="Montserrat"/>
                <w:b w:val="0"/>
                <w:i w:val="0"/>
                <w:caps w:val="0"/>
                <w:sz w:val="18"/>
              </w:rPr>
              <w:t>- 2 cups (480ml) Curd (Dahi / Yogurt)</w:t>
              <w:br/>
            </w:r>
            <w:r>
              <w:rPr>
                <w:rFonts w:ascii="Montserrat" w:hAnsi="Montserrat"/>
                <w:b w:val="0"/>
                <w:i w:val="0"/>
                <w:caps w:val="0"/>
                <w:sz w:val="18"/>
              </w:rPr>
              <w:t>- 1 tbsp Red Chilli powder</w:t>
              <w:br/>
            </w:r>
            <w:r>
              <w:rPr>
                <w:rFonts w:ascii="Montserrat" w:hAnsi="Montserrat"/>
                <w:b w:val="0"/>
                <w:i w:val="0"/>
                <w:caps w:val="0"/>
                <w:sz w:val="18"/>
              </w:rPr>
              <w:t>- 2 tbsp Coriander Powder (Dhania)</w:t>
              <w:br/>
            </w:r>
            <w:r>
              <w:rPr>
                <w:rFonts w:ascii="Montserrat" w:hAnsi="Montserrat"/>
                <w:b w:val="0"/>
                <w:i w:val="0"/>
                <w:caps w:val="0"/>
                <w:sz w:val="18"/>
              </w:rPr>
              <w:t>- 2 tsp Cumin powder (Jeera)</w:t>
              <w:br/>
            </w:r>
            <w:r>
              <w:rPr>
                <w:rFonts w:ascii="Montserrat" w:hAnsi="Montserrat"/>
                <w:b w:val="0"/>
                <w:i w:val="0"/>
                <w:caps w:val="0"/>
                <w:sz w:val="18"/>
              </w:rPr>
              <w:t>- 1 tsp Turmeric powder (Haldi)</w:t>
              <w:br/>
            </w:r>
            <w:r>
              <w:rPr>
                <w:rFonts w:ascii="Montserrat" w:hAnsi="Montserrat"/>
                <w:b w:val="0"/>
                <w:i w:val="0"/>
                <w:caps w:val="0"/>
                <w:sz w:val="18"/>
              </w:rPr>
              <w:t>- 2 tsp Garam masala powder</w:t>
              <w:br/>
            </w:r>
            <w:r>
              <w:rPr>
                <w:rFonts w:ascii="Montserrat" w:hAnsi="Montserrat"/>
                <w:b w:val="0"/>
                <w:i w:val="0"/>
                <w:caps w:val="0"/>
                <w:sz w:val="18"/>
              </w:rPr>
              <w:t>- 1 tbsp Coriander (Dhania) Leaves for garnish</w:t>
              <w:br/>
            </w:r>
            <w:r>
              <w:rPr>
                <w:rFonts w:ascii="Montserrat" w:hAnsi="Montserrat"/>
                <w:b w:val="0"/>
                <w:i w:val="0"/>
                <w:caps w:val="0"/>
                <w:sz w:val="18"/>
              </w:rPr>
              <w:t>- 1 tbsp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To begin making Kathiyawadi Shaak Recipe, wash and finely chop the aubergines, keep it soaked in water until cooking further to avoid the oxidation.</w:t>
            </w:r>
            <w:r>
              <w:br/>
            </w:r>
            <w:r>
              <w:rPr>
                <w:rFonts w:ascii="Montserrat" w:hAnsi="Montserrat"/>
                <w:b w:val="0"/>
                <w:i w:val="0"/>
                <w:caps w:val="0"/>
                <w:sz w:val="18"/>
              </w:rPr>
              <w:t>2. Roughly crush the peanuts in a mixer grinder and keep aside.</w:t>
            </w:r>
            <w:r>
              <w:br/>
            </w:r>
            <w:r>
              <w:rPr>
                <w:rFonts w:ascii="Montserrat" w:hAnsi="Montserrat"/>
                <w:b w:val="0"/>
                <w:i w:val="0"/>
                <w:caps w:val="0"/>
                <w:sz w:val="18"/>
              </w:rPr>
              <w:t>3. Heat oil in a pan on medium heat, add in the garlic and saute until it flavours the oil. This will take about 2-3 minutes. Add the onions and saute until the mixture turns golden brown. This will take close to 5 minutes.</w:t>
            </w:r>
            <w:r>
              <w:br/>
            </w:r>
            <w:r>
              <w:rPr>
                <w:rFonts w:ascii="Montserrat" w:hAnsi="Montserrat"/>
                <w:b w:val="0"/>
                <w:i w:val="0"/>
                <w:caps w:val="0"/>
                <w:sz w:val="18"/>
              </w:rPr>
              <w:t>4. Drain the water from the aubergines and add it to the pan and mix well. Let the aubergines cook till 3/4th in its own moisture.</w:t>
            </w:r>
            <w:r>
              <w:br/>
            </w:r>
            <w:r>
              <w:rPr>
                <w:rFonts w:ascii="Montserrat" w:hAnsi="Montserrat"/>
                <w:b w:val="0"/>
                <w:i w:val="0"/>
                <w:caps w:val="0"/>
                <w:sz w:val="18"/>
              </w:rPr>
              <w:t>5. Add the red chilli, turmeric, cumin, coriander powder and mix well. Add the crushed peanuts, season with salt and cook until the aubergines are well cooked.</w:t>
            </w:r>
            <w:r>
              <w:br/>
            </w:r>
            <w:r>
              <w:rPr>
                <w:rFonts w:ascii="Montserrat" w:hAnsi="Montserrat"/>
                <w:b w:val="0"/>
                <w:i w:val="0"/>
                <w:caps w:val="0"/>
                <w:sz w:val="18"/>
              </w:rPr>
              <w:t>6. Now, whisk in the curd to smooth consistency and add it to the pan. Turn the heat to low, and mix the whole mixture together. This will avoid the curd to curdle.</w:t>
            </w:r>
            <w:r>
              <w:br/>
            </w:r>
            <w:r>
              <w:rPr>
                <w:rFonts w:ascii="Montserrat" w:hAnsi="Montserrat"/>
                <w:b w:val="0"/>
                <w:i w:val="0"/>
                <w:caps w:val="0"/>
                <w:sz w:val="18"/>
              </w:rPr>
              <w:t>7. Let the mixture simmer for 5 minutes and switch off the heat. Garnish with coriander leaves.</w:t>
            </w:r>
            <w:r>
              <w:br/>
            </w:r>
            <w:r>
              <w:rPr>
                <w:rFonts w:ascii="Montserrat" w:hAnsi="Montserrat"/>
                <w:b w:val="0"/>
                <w:i w:val="0"/>
                <w:caps w:val="0"/>
                <w:sz w:val="18"/>
              </w:rPr>
              <w:t>8. Serve the Kathiyawadi Shaak Recipe along with Phulka, Gujarati Kadhiand Kachumber Saladfor a delightful weeknight dinner.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