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 CHEESE MASHED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#creamy #potatoes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s3ni58t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lbs Russet potatoes (peeled and cut into quarters)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cream cheese (cut into cubes)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chopped parsley or sliced chives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additional butter for garnish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Bring a large pot of salted water to a boil.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potatoes and cook for 20 minutes or until tender.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Drain the potatoes and add them back to the pot.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the butter and garlic in a small bowl. Microwave in 30 second increments until butter is melted.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melted garlic butter, cream cheese and milk to the pot of potatoes.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Mash the potatoes until they're smooth and creamy. Stir in the salt and pepper. Sprinkle with parsley or chives, then serve. Garnish with additional butter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