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OI MUCHIM (SPICY KOREAN CUCUMBER SALAD)</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25 min</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w:t>
            </w:r>
          </w:p>
          <w:p w14:paraId="3B2BECBE" w14:textId="547BA1F3" w:rsidR="000D13C7" w:rsidRDefault="000D13C7" w:rsidP="000D13C7">
            <w:pPr>
              <w:rPr>
                <w:rFonts w:ascii="Montserrat" w:hAnsi="Montserrat"/>
                <w:b/>
                <w:sz w:val="52"/>
              </w:rPr>
            </w:pPr>
            <w:r>
              <w:rPr>
                <w:rFonts w:ascii="Montserrat" w:hAnsi="Montserrat"/>
                <w:b w:val="0"/>
                <w:i/>
                <w:caps w:val="0"/>
                <w:sz w:val="18"/>
              </w:rPr>
              <w:t>#quick #spicy #refreshing</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1828800"/>
                  <wp:docPr id="1" name="Picture 1"/>
                  <wp:cNvGraphicFramePr>
                    <a:graphicFrameLocks noChangeAspect="1"/>
                  </wp:cNvGraphicFramePr>
                  <a:graphic>
                    <a:graphicData uri="http://schemas.openxmlformats.org/drawingml/2006/picture">
                      <pic:pic>
                        <pic:nvPicPr>
                          <pic:cNvPr id="0" name="tmp9oc7u2xy.jpg"/>
                          <pic:cNvPicPr/>
                        </pic:nvPicPr>
                        <pic:blipFill>
                          <a:blip r:embed="rId8"/>
                          <a:stretch>
                            <a:fillRect/>
                          </a:stretch>
                        </pic:blipFill>
                        <pic:spPr>
                          <a:xfrm>
                            <a:off x="0" y="0"/>
                            <a:ext cx="2743200" cy="1828800"/>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- 14 oz seedless cucumber (about 1 large or 3 small)</w:t>
              <w:br/>
            </w:r>
            <w:r>
              <w:rPr>
                <w:rFonts w:ascii="Montserrat" w:hAnsi="Montserrat"/>
                <w:b w:val="0"/>
                <w:i w:val="0"/>
                <w:caps w:val="0"/>
                <w:sz w:val="18"/>
              </w:rPr>
              <w:t>- 1/4 cup onion (white or yellow onion; thinly sliced or roughly chopped)</w:t>
              <w:br/>
            </w:r>
            <w:r>
              <w:rPr>
                <w:rFonts w:ascii="Montserrat" w:hAnsi="Montserrat"/>
                <w:b w:val="0"/>
                <w:i w:val="0"/>
                <w:caps w:val="0"/>
                <w:sz w:val="18"/>
              </w:rPr>
              <w:t>- 1/2 tsp salt</w:t>
              <w:br/>
            </w:r>
            <w:r>
              <w:rPr>
                <w:rFonts w:ascii="Montserrat" w:hAnsi="Montserrat"/>
                <w:b w:val="0"/>
                <w:i w:val="0"/>
                <w:caps w:val="0"/>
                <w:sz w:val="18"/>
              </w:rPr>
              <w:t>- 1 scallion (chopped)</w:t>
              <w:br/>
            </w:r>
            <w:r>
              <w:rPr>
                <w:rFonts w:ascii="Montserrat" w:hAnsi="Montserrat"/>
                <w:b w:val="0"/>
                <w:i w:val="0"/>
                <w:caps w:val="0"/>
                <w:sz w:val="18"/>
              </w:rPr>
              <w:t>- 2 cloves garlic (minced)</w:t>
              <w:br/>
            </w:r>
            <w:r>
              <w:rPr>
                <w:rFonts w:ascii="Montserrat" w:hAnsi="Montserrat"/>
                <w:b w:val="0"/>
                <w:i w:val="0"/>
                <w:caps w:val="0"/>
                <w:sz w:val="18"/>
              </w:rPr>
              <w:t>- 1 tbsp soy sauce</w:t>
              <w:br/>
            </w:r>
            <w:r>
              <w:rPr>
                <w:rFonts w:ascii="Montserrat" w:hAnsi="Montserrat"/>
                <w:b w:val="0"/>
                <w:i w:val="0"/>
                <w:caps w:val="0"/>
                <w:sz w:val="18"/>
              </w:rPr>
              <w:t>- 2 tsp gochugaru (Korean chili flakes)</w:t>
              <w:br/>
            </w:r>
            <w:r>
              <w:rPr>
                <w:rFonts w:ascii="Montserrat" w:hAnsi="Montserrat"/>
                <w:b w:val="0"/>
                <w:i w:val="0"/>
                <w:caps w:val="0"/>
                <w:sz w:val="18"/>
              </w:rPr>
              <w:t>- 2 tsp toasted sesame seeds</w:t>
              <w:br/>
            </w:r>
            <w:r>
              <w:rPr>
                <w:rFonts w:ascii="Montserrat" w:hAnsi="Montserrat"/>
                <w:b w:val="0"/>
                <w:i w:val="0"/>
                <w:caps w:val="0"/>
                <w:sz w:val="18"/>
              </w:rPr>
              <w:t>- 2 tsp sesame oil</w:t>
              <w:br/>
            </w:r>
            <w:r>
              <w:rPr>
                <w:rFonts w:ascii="Montserrat" w:hAnsi="Montserrat"/>
                <w:b w:val="0"/>
                <w:i w:val="0"/>
                <w:caps w:val="0"/>
                <w:sz w:val="18"/>
              </w:rPr>
              <w:t>- 1 tsp sugar</w:t>
              <w:br/>
            </w:r>
            <w:r>
              <w:rPr>
                <w:rFonts w:ascii="Montserrat" w:hAnsi="Montserrat"/>
                <w:b w:val="0"/>
                <w:i w:val="0"/>
                <w:caps w:val="0"/>
                <w:sz w:val="18"/>
              </w:rPr>
              <w:t>- 1 tsp fish sauce</w:t>
              <w:br/>
            </w:r>
            <w:r>
              <w:rPr>
                <w:rFonts w:ascii="Montserrat" w:hAnsi="Montserrat"/>
                <w:b w:val="0"/>
                <w:i w:val="0"/>
                <w:caps w:val="0"/>
                <w:sz w:val="18"/>
              </w:rPr>
              <w:t>- 1/2 tsp rice vinegar</w:t>
              <w:br/>
            </w:r>
            <w:r>
              <w:rPr>
                <w:rFonts w:ascii="Montserrat" w:hAnsi="Montserrat"/>
                <w:b w:val="0"/>
                <w:i w:val="0"/>
                <w:caps w:val="0"/>
                <w:sz w:val="18"/>
              </w:rPr>
              <w:t>- 1 small carrot (thinly sliced and julienned)</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br/>
            </w:r>
            <w:r>
              <w:rPr>
                <w:rFonts w:ascii="Montserrat" w:hAnsi="Montserrat"/>
                <w:b w:val="0"/>
                <w:i w:val="0"/>
                <w:caps w:val="0"/>
                <w:sz w:val="18"/>
              </w:rPr>
              <w:t>1. Cut the cucumber in half lengthwise, and then cut each half lengthwise again, so you have 4 long pieces. Cut the cucumber on a diagonal, rotating the pieces as you cut to get roughly triangular pieces. Add the onion and salt, and set aside for 20 minutes to allow the cucumber and onion to release excess water.</w:t>
            </w:r>
            <w:r>
              <w:br/>
            </w:r>
            <w:r>
              <w:rPr>
                <w:rFonts w:ascii="Montserrat" w:hAnsi="Montserrat"/>
                <w:b w:val="0"/>
                <w:i w:val="0"/>
                <w:caps w:val="0"/>
                <w:sz w:val="18"/>
              </w:rPr>
              <w:t>2. In a large bowl, add the scallion, garlic, soy sauce, gochugaru, sesame seeds, sesame oil, sugar, fish sauce, and rice vinegar. Mix well.</w:t>
            </w:r>
            <w:r>
              <w:br/>
            </w:r>
            <w:r>
              <w:rPr>
                <w:rFonts w:ascii="Montserrat" w:hAnsi="Montserrat"/>
                <w:b w:val="0"/>
                <w:i w:val="0"/>
                <w:caps w:val="0"/>
                <w:sz w:val="18"/>
              </w:rPr>
              <w:t>3. Pour off the liquid from the cucumber and onion, then add them to the seasoning mixture along with the carrot. Toss and serve.</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