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CHINESE-STYLE AVOCADO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vez4w7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Pete &amp; Gerry’s Pasture-Raised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bread , toasted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avocados ,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tsp chili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green onion for garnish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Toasted sesame seeds for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oil in a skillet over medium heat until hot. Add the eggs. Cook to the degree you prefer, sunny side up, over easy, or well done. Transfer to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Spread the avocado slices over each piece of toast. Top with the fried egg.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Drizzle each toast with 1/2 teaspoon of soy sauce and 1 teaspoon of chili oil. Garnish with sliced green onion and / or sesame seeds, if using.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