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AND SPICY HOLIDAY NUTS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#holiday #snack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s7gqd2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unsalted mixed nuts (used here are almonds, walnuts, cashew and pistachio)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cumin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freshly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bowl, mix together the sugars, paprika, cumin powder, black pepper, and salt.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heavy skillet, melt butter and cook the nuts for about 2-3 minutes, stirring continuously.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Sprinkle the sugar and spice mixture over the nuts and continue cooking for about 8-10 minutes until the sugar caramelizes. Stir constantly to prevent burning.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Once done, transfer the nuts to a large cookie sheet or platter to cool,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