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&amp; SPICY SRIRACHA TOFU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#tofu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qy4pg1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block (350 g) extra-firm tofu (drained and pressed (see notes),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 for frying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rice for serving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- 1 - 3 tbsp Sriracha ((depending on your spice preference))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agave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make the tofu: add the tofu to a medium bowl with the cornstarch. Toss well to coat, and shake off excess.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pan and fry the tofu cubes until all sides are browned. About 4 minutes each side. Drain tofu on paper towel to get rid of excess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the Sriracha sauce: in a small saucepan, 1 cup (240ml) water, soy sauce, sugar, sriracha, agave, and garlic, then bring to a boil. In a small bowl or glass, mix the cornstarch and 2 tablespoons water together. Pour the cornstarch mixture into the sauce and whisk well. Continue to cook another minute or two until the sauce thickens.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Toss the sauce with the tofu and serve over a bed of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