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SPIRALIZED SUMMER ROLL BOWLS WITH HOISIN PEANUT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9040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4vls3i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904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creamy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reduced-sodium soy sauce*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hoisin sauce*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sriracha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warm water (to thin)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 xml:space="preserve">- 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jumbo peeled and cooked shrimp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English cucumbers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thick carrot (I used 8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red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mint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peanuts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all the sauce ingredients in a small bowl and refrigerate until ready to use.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Spiralize the cucumbers and carrots, then cut into 6-inch (15cm) lengths. Divide the cucumbers, carrot, red cabbage between 4 bowls. Top each with 6 shrimp, 2 tbsp peanut dressing, fresh herbs and chopped peanuts.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