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AND OLIVE OIL ZUCCHINI MUFFINS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#baking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ofju0w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grated zucchini (I used about 2 whole zucchini)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beaten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olive oil (light or mild tasting)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real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raw honey, softened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whole wheat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all 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cinnamon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 degrees. In a mixing bowl, combine the zucchini, eggs, vanilla, olive oil, maple syrup, and honey. Stir gently until mixed;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mixing bowl, combine the flours, baking soda, baking powder, salt, and cinnamon. Stir to combine and make a well in the middle. Pour the wet mixture from step one into the well and stir just a few times until barely combined. Overmixing makes the muffins tough and hard, so I try to limit myself to 15 big around-the-bowl stirs.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batter in a muffin tin greased with nonstick cooking spray or lined with paper cups. You should be able to get 6-8 jumbo muffins or 15-16 regular sized muffins. Bake for 20 minutes or until the muffins are golden brown and the tops spring back when you press on them.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