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CHINESE-STYLE SPICY BEEF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#spicy #salad #beef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1qxl0q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flank steak (partially frozen; can also use chuck)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Shaoxing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Thai bird chili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toasted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Sichuan chili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dark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cilantro (leaves and stems, roughly chopped)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Very thinly slice flank steak against the grain (it should be partially frozen to make this easier), and add it to a medium bowl. Add the water, cornstarch, vegetable oil, Shaoxing wine, baking soda, and salt. Mix well, and marinate for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bring a medium pot of water to a boil. Add the beef, and blanch for 45 seconds to 1 minute, just until it turns mostly opaque (it’s ok if it’s still a little pale pink in spots). Drain well and transfer the beef to a mixing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garlic, chili, sugar, sesame seeds, and Sichuan chili flakes to the beef in little piles next to each other. Heat 2 tablespoons of vegetable oil in a small pan, and pour over the garlic, chili, and sesame seeds.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vinegar, oyster sauce, light soy sauce, dark soy sauce, and cilantro. Toss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