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DALGONA COFFEE (KOREAN WHIPPED COFFEE)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#whipped #coffee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5536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8yj_u0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553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instant coffee (I used Moccona vanilla praline and it’s super tasty!)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hot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milk (~ 1 cup, chilled or heated)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 cubes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instant coffee, sugar and hot water in a mixing bowl. Mix them well. Then using a handheld mixer (stand mixer or milk frother) whisk it on high speed until the coffee mixture forms a stiff peak (2-4 mins). If you don’t have any of these tools, you can whisk it manually by hand. It still works! Just whisk it about 400 times.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ice cubes in a mug then pour over the milk. Scoop out the whipped coffee on top of the milk.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