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BURGER BOWL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n8kdhf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potatoes cut into rough chunks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Cajun spice mix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garlic granules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lean beef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crinkle cut pickles plus 1 tbsp brine from the jar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Iceberg lettuce shredded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onion onion, finely sliced into rings and rinsed in cold water, if you like (this will reduce the strong raw onion flavour)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cherry tomatoes halved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cheddar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low-sugar ketchup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light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American mustard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air-fryer or oven to 220C/200C/gas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Put the potatoes in the air-fryer or oven, drizzle over 1 tbsp of the vegetable oil, 1 tbsp of the Cajun spice mix, the garlic granules (if using) and season. Cook for 20 mins, shaking halfway, or until crisp and cooked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When the potatoes have about 10 mins to go, heat the remaining 1 tbsp oil in a frying pan over a medium-high heat. Once shimmering, tip the mince into the pan, and use a spatula to break it up. Sprinkle over the remaining 1 tbsp Cajun spice mix and season. Cook for 7-8 mins, or until crisp and cooked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Divide the potatoes between four bowls, then top with pickles, lettuce, red onion, cherry tomatoes, mince and a little cheese.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Mix the ketchup, mayo, mustard and pickle brine in a small bowl, then drizzle over the burger bowls and tuck 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