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CAULIFLOWER TACOS WITH CHIPOTLE CREAM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#tacos #crispy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0ep0i1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head cauliflower (about 5 cups florets)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panko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Recipe Chipotle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corn or flour tortillas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red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 slices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 Line a large baking sheet with parchment paper. Spray generously with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Wash and cut cauliflower into bite sized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add water, flour, garlic powder, onion powder, smoked paprika and salt.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cauliflower to the batter in the bowl with the flour-water mixture and toss to combine and really coat the cauliflower. Add the panko breadcrumbs and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the cauliflower pieces on the prepared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Spray the cauliflower with oil (this helps them get super crispy) and bake for 20 minutes. Flip the pieces over and bake for 20 more minutes, until golden and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While the cauliflower pieces bake, prepare a batch of Chipotle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in tortillas with Chipotle Sauce, shredded red cabbage, avocado slices and lime wedges,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