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S'MORES BROWNIE BARS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#sweet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bpgavr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graham cracker crumbs (made from 10 rectangular crackers)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unsalted butter, melted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bittersweet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eggs,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espresso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mini-marshmallows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Adjust oven rack to middle position and preheat oven to 350°F (175°C). Cut two 16-inch (41cm) pieces of foil and line an 8-inch (20cm) square baking pan, allowing excess to hang over sides. Spray with nonstick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Break graham crackers into small pieces and pulse in food processor until they become fine crumbs. Add melted butter, sugar, and 1/4 teaspoon salt to crumbs and pulse to combine. Press into bottom of prepared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Melt chocolate and butter in medium bowl in microwave, 1 to 2 minutes, stopping every 30 seconds to stir with rubber spatula. Let cool. With a wooden spoon, mix in the remaining sugar, eggs, espresso powder, vanilla, and 1/4 teaspoon salt. Add the flour and baking powder and mix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batter into prepared pan. Bake for 25 to 30 minutes, until a toothpick inserted into the center of the brownies comes out with moist crumbs attached. Do not over-bake. Transfer to cooling rack and top with marshmallows.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Adjust oven rack to upper third position and heat broiler. Broil until marshmallows are golden brown, 1 to 3 minutes. Let the brownies cool until they're just warm enough to handle. Remove foil and cut into squares. Store in an air-tight container at room temperature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