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BAKED ZUCCHINI FRIES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#baked #vegetable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wtwz_j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zucchini, sliced into 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 white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seasoned bread 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tsp. garlic powder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beat the egg whites and season with salt and pepper. In a ziplock bag, place the breadcrumbs and garlic powder; shake well. Spray a cookie sheet with cooking spray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Dip the zucchini sticks into the egg and then place into the bread crumb mixture, a few at a time and shake to coat. Place the breaded zucchini in a single layer and spray more cooking spray on top. Bake at 400°F (200°C)or 20 – 25 minutes, or until golden brown. Serve with some marinara sauce for dipping.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