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SAVORY BREAKFAST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vpel8v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eggs, (cooked to your liking (I am using soft boiled eggs)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white button mushrooms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hummus (homemade ahead or quality store-bought)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seasoning of your choice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eggs to your liking. I went with soft boiled eggs, but scrambled, sunny-side up or any way you like them will work. (Boiled eggs can be cooked in advance and refrigerated for later use).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2 tablespoons olive oil in a large skillet. Add the mushrooms. Season with salt and cook on both sides until browned (about 7 minutes)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cherry tomatoes, spinach, garlic. Season with another pinch of salt. Cook briefly, 2 to 3 minutes, till warmed through and the spinach wilts.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Assemble the bowls. Divide the mushroom, spinach and tomato mixture among 4 bowls. Add the eggs and hummus next. Drizzle a bit of extra virgin olive oil over the hummus,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seasonings of your choice (I used a little Aleppo Pepper and za’atar, about 1 teaspoon each).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