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GROUND BEEF TACO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#taco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3buv08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lbs ground beef chuck (10% to 20%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oz Rotel Tomatoes with Green Chilis (Two 10 oz cans with their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powder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kosher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yellow corn tortillas (small) or Hard Taco Shells)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iceberg lettuce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sour cream (for topping)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limes (cut into wedges)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bunch Cilantro sprigs (to serve)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large non-stick skillet over med-high heat. Add 2 lbs ground beef and cook, stirring occasionally until cooked through (5 minutes). Use a spoon to skim off and discard most of the excess fat, leaving about 2-3 Tbsp in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2 cans of tomatoes, 1 tsp chili powder and 1 tsp salt. Continue to cook until beef is fully cooked and sauce slightly reduced and most of the tomato liquid has evaporated (7 to 10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Before serving, on a dry large non-stick pan over medium/high heat, toast both sides of tortillas just until hot and barely starting to turn golden (15-30 seconds per side). Remove to a plate and cover loosely with foil to keep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serve, place a heaping spoonful of beef over each tortilla, top with lettuce, mango salsa, sprigs of cilantro, sour cream and a sprinkle of chili powder if desired. Squeeze fresh lime juice just before eating.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