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rk0qek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boneless skinless chicken breast (cut into 1/2-inch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dried chow mein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green cabbage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yellow onion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carrots ( 1/8-inch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 cabbage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green onion (1 1/2 -inch long pieces)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medium-sized bowl combine sliced chicken, garlic, ginger, soy sauce, cornstarch, and sesame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wok or large saute pan over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oil, once hot add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Stir-fry the chicken until lightly browned and cooked through, about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chicken to a clean plate and reserve.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Chow Mein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the chow mein noodles according to manufacturer's direction.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Drain and reserve the noodles.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In a small bowl whisk together the chicken stock, soy sauce, and cornstarch.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wok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oil, then once hot add the garlic and ginger. Saute for 15 seconds until fragrant but not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green cabbage, onion and carrots, stir-fry until tender,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cooked noodles and sauce. Stir to combine and cook until the sauce has thickened,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purple cabbage, bean sprouts, and green onions, stir-fry until just tender,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chicken back to the wok, stir to combine until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chicken chow mein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