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BLACKENED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mifh268o.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smoked paprika</w:t>
              <w:br/>
            </w:r>
            <w:r>
              <w:rPr>
                <w:rFonts w:ascii="Montserrat" w:hAnsi="Montserrat"/>
                <w:b w:val="0"/>
                <w:i w:val="0"/>
                <w:caps w:val="0"/>
                <w:sz w:val="18"/>
              </w:rPr>
              <w:t>- 2 tsp sweet paprika</w:t>
              <w:br/>
            </w:r>
            <w:r>
              <w:rPr>
                <w:rFonts w:ascii="Montserrat" w:hAnsi="Montserrat"/>
                <w:b w:val="0"/>
                <w:i w:val="0"/>
                <w:caps w:val="0"/>
                <w:sz w:val="18"/>
              </w:rPr>
              <w:t>- 1 1/2 tsp kosher salt</w:t>
              <w:br/>
            </w:r>
            <w:r>
              <w:rPr>
                <w:rFonts w:ascii="Montserrat" w:hAnsi="Montserrat"/>
                <w:b w:val="0"/>
                <w:i w:val="0"/>
                <w:caps w:val="0"/>
                <w:sz w:val="18"/>
              </w:rPr>
              <w:t>- 1 tsp garlic powder</w:t>
              <w:br/>
            </w:r>
            <w:r>
              <w:rPr>
                <w:rFonts w:ascii="Montserrat" w:hAnsi="Montserrat"/>
                <w:b w:val="0"/>
                <w:i w:val="0"/>
                <w:caps w:val="0"/>
                <w:sz w:val="18"/>
              </w:rPr>
              <w:t>- 3/4 tsp onion powder</w:t>
              <w:br/>
            </w:r>
            <w:r>
              <w:rPr>
                <w:rFonts w:ascii="Montserrat" w:hAnsi="Montserrat"/>
                <w:b w:val="0"/>
                <w:i w:val="0"/>
                <w:caps w:val="0"/>
                <w:sz w:val="18"/>
              </w:rPr>
              <w:t>- 1 tsp brown sugar</w:t>
              <w:br/>
            </w:r>
            <w:r>
              <w:rPr>
                <w:rFonts w:ascii="Montserrat" w:hAnsi="Montserrat"/>
                <w:b w:val="0"/>
                <w:i w:val="0"/>
                <w:caps w:val="0"/>
                <w:sz w:val="18"/>
              </w:rPr>
              <w:t>- 1/2 tsp black pepper</w:t>
              <w:br/>
            </w:r>
            <w:r>
              <w:rPr>
                <w:rFonts w:ascii="Montserrat" w:hAnsi="Montserrat"/>
                <w:b w:val="0"/>
                <w:i w:val="0"/>
                <w:caps w:val="0"/>
                <w:sz w:val="18"/>
              </w:rPr>
              <w:t>- 1/2 tsp dried thyme</w:t>
              <w:br/>
            </w:r>
            <w:r>
              <w:rPr>
                <w:rFonts w:ascii="Montserrat" w:hAnsi="Montserrat"/>
                <w:b w:val="0"/>
                <w:i w:val="0"/>
                <w:caps w:val="0"/>
                <w:sz w:val="18"/>
              </w:rPr>
              <w:t>- 1/4 tsp dried oregano</w:t>
              <w:br/>
            </w:r>
            <w:r>
              <w:rPr>
                <w:rFonts w:ascii="Montserrat" w:hAnsi="Montserrat"/>
                <w:b w:val="0"/>
                <w:i w:val="0"/>
                <w:caps w:val="0"/>
                <w:sz w:val="18"/>
              </w:rPr>
              <w:t>- 1/4 tsp dried basil</w:t>
              <w:br/>
            </w:r>
            <w:r>
              <w:rPr>
                <w:rFonts w:ascii="Montserrat" w:hAnsi="Montserrat"/>
                <w:b w:val="0"/>
                <w:i w:val="0"/>
                <w:caps w:val="0"/>
                <w:sz w:val="18"/>
              </w:rPr>
              <w:t>- 1/4 tsp cayenne pepper (or more to taste)</w:t>
              <w:br/>
            </w:r>
            <w:r>
              <w:rPr>
                <w:rFonts w:ascii="Montserrat" w:hAnsi="Montserrat"/>
                <w:b w:val="0"/>
                <w:i w:val="0"/>
                <w:caps w:val="0"/>
                <w:sz w:val="18"/>
              </w:rPr>
              <w:t>- 1 tbsp vegetable oil</w:t>
              <w:br/>
            </w:r>
            <w:r>
              <w:rPr>
                <w:rFonts w:ascii="Montserrat" w:hAnsi="Montserrat"/>
                <w:b w:val="0"/>
                <w:i w:val="0"/>
                <w:caps w:val="0"/>
                <w:sz w:val="18"/>
              </w:rPr>
              <w:t>- 4 salmon fillets (about 1 1/4 lbs)</w:t>
              <w:br/>
            </w:r>
            <w:r>
              <w:rPr>
                <w:rFonts w:ascii="Montserrat" w:hAnsi="Montserrat"/>
                <w:b w:val="0"/>
                <w:i w:val="0"/>
                <w:caps w:val="0"/>
                <w:sz w:val="18"/>
              </w:rPr>
              <w:t>- 2 tbsp butter (melted)</w:t>
              <w:br/>
            </w:r>
            <w:r>
              <w:rPr>
                <w:rFonts w:ascii="Montserrat" w:hAnsi="Montserrat"/>
                <w:b w:val="0"/>
                <w:i w:val="0"/>
                <w:caps w:val="0"/>
                <w:sz w:val="18"/>
              </w:rPr>
              <w:t>- 1 tbsp parsley (chopped)</w:t>
              <w:br/>
            </w:r>
            <w:r>
              <w:rPr>
                <w:rFonts w:ascii="Montserrat" w:hAnsi="Montserrat"/>
                <w:b w:val="0"/>
                <w:i w:val="0"/>
                <w:caps w:val="0"/>
                <w:sz w:val="18"/>
              </w:rPr>
              <w:t>- parsley sprigs and lemon wedges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smoked paprika, sweet paprika, salt, garlic powder, onion powder, brown sugar, black pepper, thyme, oregano, basil and cayenne pepper in a small bowl. Stir until thoroughly combined.</w:t>
            </w:r>
            <w:r>
              <w:br/>
            </w:r>
            <w:r>
              <w:rPr>
                <w:rFonts w:ascii="Montserrat" w:hAnsi="Montserrat"/>
                <w:b w:val="0"/>
                <w:i w:val="0"/>
                <w:caps w:val="0"/>
                <w:sz w:val="18"/>
              </w:rPr>
              <w:t>2. Brush the melted butter all over the top of the salmon fillets. Sprinkle the seasoning mix over the top of the salmon, using your hands to press the spices into the fish.</w:t>
            </w:r>
            <w:r>
              <w:br/>
            </w:r>
            <w:r>
              <w:rPr>
                <w:rFonts w:ascii="Montserrat" w:hAnsi="Montserrat"/>
                <w:b w:val="0"/>
                <w:i w:val="0"/>
                <w:caps w:val="0"/>
                <w:sz w:val="18"/>
              </w:rPr>
              <w:t>3. Heat a cast iron skillet over high heat. Brush the skillet with vegetable oil. Place the salmon in the skillet and cook skin side up for 3-4 minutes or until a dark brown crust forms.</w:t>
            </w:r>
            <w:r>
              <w:br/>
            </w:r>
            <w:r>
              <w:rPr>
                <w:rFonts w:ascii="Montserrat" w:hAnsi="Montserrat"/>
                <w:b w:val="0"/>
                <w:i w:val="0"/>
                <w:caps w:val="0"/>
                <w:sz w:val="18"/>
              </w:rPr>
              <w:t>4. Carefully flip the salmon. Reduce the heat to medium high and cook for an additional 7-8 minutes or until the fish flakes easily with a fork and is opaque.</w:t>
            </w:r>
            <w:r>
              <w:br/>
            </w:r>
            <w:r>
              <w:rPr>
                <w:rFonts w:ascii="Montserrat" w:hAnsi="Montserrat"/>
                <w:b w:val="0"/>
                <w:i w:val="0"/>
                <w:caps w:val="0"/>
                <w:sz w:val="18"/>
              </w:rPr>
              <w:t>5. Sprinkle with parsley, then serve garnished with lemon wedges and parsley sprigs.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