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HOT BUTTERED RUM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#beverage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m6edvq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Vegan Butter ((I used Earth Balance))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Tiny Pinches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Spiced Rum ((I used Kraken))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of your favourite plant-based milk ((I used soy))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Dollops of Coconut Whipped Cream ((optional))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Divide the brown butter, vegan butter, cinnamon, and nutmeg among 2 mugs. Use a fork to mash and mix the mixture together in each much.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a shot of the rum into each mug, then heat up the plant-based milk and water together until simmering and divide among the two mugs. Stir to dissolve the brown sugar. Now if you like, add a dollop of coconut cream on top and an extra sprinkle of cinnamon. Pure, creamy, adult bliss this stuff is. Cheers!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