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BRUSCHETTA CHICKEN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#chicken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md847k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chicken breasts (2 lbs)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Italian 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mozzarella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 (for sautéing)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Roma tomatoes (3/4 lb, 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Tbsps basil leaves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balsamic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balsamic glaze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Bruschetta: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bowl, add the diced tomatoes, chopped basil leaves, minced garlic, balsamic vinegar, oil, salt, and pepper and mix until well combined,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Prepare Chicken: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Beat the chicken until it's even in thickness. In a large bowl add the 2 Tbsp oil, salt, Italian seasoning, black pepper and minced garlic. Add chicken and stir to coat then cover and marinate for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In a large skillet, over medium heat, heat 1 Tbsp olive oil. Once hot, add the chicken to the skillet and saute for 3-5 minutes per side, or until the internal temperature of the chicken reaches 165ºF on a food thermometer.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the chicken is cooked, reduce the heat to low and top each chicken with a slice of cheese. Cover the skillet with a lid and cook until cheese melts.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Remove the chicken from heat. Top each chicken breast with the Bruschetta and drizzle with balsamic glaze before serving.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