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ONE POT CHICKEN ENCHILADA RICE CASSEROLE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#one-pot #comfort-food #chicken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y8yfs0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(13 oz) chicken breast, about 1/3"/1cm (0-inch) thick, sliced horizontally into thin steaks (Note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garlic,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pepper/capsicum,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- 680 g (24 oz) tomato passata or crushed canned tomatoes* (Note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chicken broth or water (750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frozen corn (250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cayenne pepper* (spicy - adjust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dried oregano*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cumin*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coriander*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onion powder*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brown sugar*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(270 g) white rice (short, medium or long grain (, uncooked (Note 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- 1 - 1 1/2 cups grated cheese (about 125 - 150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cilantro/coriander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olive oil over medium high heat in large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chicken and cook each side for 2 minutes or until cooked, then remove onto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extra oil if the skillet is looking dry. Add onion and garlic, cook for 1 1/2 minutes until starting to soften.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bell peppers and cook for a further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remaining ingredients except rice and cheese. Bring to simmer, then add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Stir, cover with a lid and turn down heat to medium low. Cover and cook until rice is cooked but not mushy and most of the liquid is absorbed - about 15 to 18 minutes. (Note 3). Do not stir while it cooks.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Meanwhile, shred or roughly chop chicken.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When rice is cooked, quickly stir chicken through, sprinkle with cheese then pop under broil / grill until golden and bubbly.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Serve, garnished with fresh cilantro/coriander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