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KOTHAMALLI THOVAYAL RECIPE (DRY CORIANDER LEAVES CHUTNEY)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#condiment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cy_jy6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sprig Coriander (Dhania)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White Urad Dal (Split)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Dry Red Chillies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Asafoetida (hing) A pinch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Tamarind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coconut grated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Kothamalli Thovayal Recipe, heat oil in a pan and roast the split urad dal till golden brown and keep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the same pan, add the died red chillies and roast. Keep this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roughly chopped coriander leaves to the pan and saute until it just get wilted and switch off the flame.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Once cool, grind all the roasted ingredients together along with salt, tamarind, asafoetida and coconut to a coarse consistency.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Serve the Kothamalli Thovayal Recipe along with Steamed Rice,Tomato Rasam and Elai Vadam for a simple weeknight dinner.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