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CHICKEN SWEET CORN SOUP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18n06y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Chicken breasts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Coriander (Dhania)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Whole Black Peppercorns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Whole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Sweet corn kernels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 Spring Onion Greens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Chinese Chicken Sweet Corn Soup recipe, heat a sauce pan with 2 cups (480ml) of water, chicken breast, cloves, ginger and coriander and leave it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for about 15 minutes. Skim out the foam on top and drain the stock into another sauce pan keep it on low flame.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Take out the boiled chicken and start shredding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corn kernels, spring onions, corn flour and shredded chicken in the stock and keep stirring.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 until the soup thickens little, in a small bowl whisk in the egg and when the soup starts to boil, slowly add the whisked egg.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You will notice that it will slowly form like satin ribbons.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Check for salt and pepper and serve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the Chinese Chicken Sweet Corn Soup Recipe along with Chicken Manchurian, Chicken noodlesfor your weekend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