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VALENTINE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#holiday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vk_b5r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(227 g, unsalted, room temp)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 (234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all-purpose flour (500 g, sifted)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cornstarch (80 g, sifted)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kosher salt (4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pink sanding sugar (50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few drops pink food coloring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It's easiest to make two separate batches of cookie dough; one uncolored and one pink just use half the ingredients for each batch. You can however make a big batch of dry and a big batch of wet ingredients then divide in half using a scale, color one and mix. In these instructions we will be making two batches starting with the uncolored batch.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Sift 2 cups (480ml) flour, 40g cornstarch, and about 1/3 tsp salt into a large bowl then whisk to incorporate.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stand mixer fitted with a paddle attachment cream 1/2 cup room temperature butter, and 1/2 cup sugar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in 1 1/2 tsp vanilla extract, then one egg to the sugar/butter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1 egg to each sugar/butter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 low, mix in dry mixture until almost combined. Scrape the bowl down then mix once more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Roll out to a 1/4-inch (10cm) thickness then transfer onto a baking sheet and place in refrigerator to chill. I like to roll my cookie dough between two layers of plastic for ease of transfer and clean up.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Now it's time to make the pink batch. Repeat the above steps but add in a few drops of soft pink food coloring to the butter sugar mixture along with the vanilla.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Roll out as before and sprinkle about ¼ cup pink sanding sugar onto the pink batch. Give a gentle roll to press the pink sugar into the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Cover with plastic, transfer to a baking sheet and chill for at least 20 minutes to firm up.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Once the dough has chilled use a ruler and a sharp knife to cut ½ inch strips of dough. Return to fridge while you work on the next batch.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Layer pink and white stripes so that they are touching.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Cover dough with a sheet of plastic wrap or parchment paper then roll to create a seal. Transfer to the fridge to chill on last time.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Preheat to 375°F (190°C).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Cut cookies with a heart shaped cutter.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Carefully lace cookies on a baking sheet lined with parchment paper or a silicone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Bake for about 12 minutes then allow to cool before enjoying.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