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PERFECT ROAST LEG OF LAMB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2h 20m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#roasted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i4x50_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sticks of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leg of higher-welfare lamb (2.4 kg)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a bunch of fresh rosemary (15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red wine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9 anchovy fillets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220°C/425°F (220°C)/gas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Roughly chop the celery, carrots and onions, throwing into a large roasting tray as you go, with the bay leaves.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With a sharp, pointed knife, follow the lamb bone down about 10cm (4-inch) to 12cm (you are just making a ‘tunnel’ where you are cutting the meat away from the bone). Do this from the top end and the bottom end. Pierce the skin at an angle with a sharp pointed knife 6 or 8 times at random around the leg, then open up the incisions by poking your fingers down them to make a bit of space. Rub the lamb all over with olive oil, sea salt and black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Strip the leaves off the rosemary sprigs and peel and finely slice the garlic, then toss in a little drizzle of olive oil and a splash of red wine vinegar. Push a little rosemary, a couple of slices of garlic and an anchovy fillet (if using) into each hole, adding any leftovers and a good splash of water to the trivet tray with the veg.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lamb directly on the bars of the middle shelf of the oven, and place the tray on the shelf beneath. Turn the oven down to 180°C/350°F (175°C)/gas 4 and cook to your liking (see timings below).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